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51e" w14:textId="62fe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облыстық,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5 желтоқсан N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3-тармағына,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1-тармағының 1), 2), 6), 7) тармақшаларына, 2-тармағына,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теңестiрiлген соттардың төрағалары қызметiне: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Ақмола                    Қалиев Талғат Ахметбекұлы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гарнизонының              Қазақстан Республикасы Әскерлерi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сотына             әскери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Мақат                     Дәулетова Гүлмира Бердешқызы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Атырау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Исатай                    Дүйсебалиева Сәуле Сағынқызы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Махамбет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Махамбет                  Ерғазиев Мәтен Мұхтарұлы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Мақат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Құрманғазы                Ізім Жұмабек Қадырәліұлы;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Жәнібек                   Рушанов Жайдар Ермекұлы;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 қаласының            Садықов Серік Темірғалиұлы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                Батыс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Сырым                     Тәшімов Жұмағали Харифоллаұлы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Шыңғырлау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Теміртау                  Рахымбеков Ербол Мұхажанұлы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 Қарағанды қаласы 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3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қаласының        Қасымов Қазкелді Хамитұлы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                Қостанай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Меңдiқара                 Жәнiбекова Айзада Марданқызы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Қамысты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Федоров                   Ерғалиев Алмас Отарұлы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Қостанай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қаласының         Рамазанов Анарбек Қожахметұлы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      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Тарбағатай                Тайтөлеуов Бауыржан Қабыкенұлы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Шемонаиха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теңестiрiлген соттардың судьялары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Көкшетау                  Қосжанов Арлан Ермекбайұлы;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Степногор                 Сағиев Әлихан Нұрланұлы;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 Сүлейменова Роза Николайқызы;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Әбiлмәжiнова Айман Собетбекқызы;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Баратбеков Талғат Қожанұлы;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сотқа        Мәндiбаев Бақытжан Сланғожаұлы;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Меңлiбаев Хасен Дәулетханұлы;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                    Молдашев Қанат Шәдiұлы;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Қарасай                   Омаров Талғат Зайнолдаұлы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Шығыс Қазақстан облысының Жарма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ауданы N 2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Әлiшева Жанна Қуандыққызы;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Шоқатаева Раушан Кәменқызы;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сотқа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Ақтөбе қаласының          Алматова Бақытжамал Шаққызы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Ахмадуллин Ильдар Рашидович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Ахметова Рәзия Сапарқызы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Бектасова Гүлмира Тәңiрбергенқызы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Қанатова Лаура Сапарғалиқызы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Құстанова Рауия Құбайқызы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Мұшатова Балсұлу Сағынғалиқызы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Yрiстембаева Майра Геназбайқызы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                    Дәурешов Шағимардан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 осы облыстың Жылыой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Жұмабаев Болатбек Бақтығалиұлы;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Махамбет                  Жұмалиева Сағима Қилманқызы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Исатай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Тұрымова Гүлбадан Шоқанқызы;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                      Рысқалиев Абай Амангелдiұлы;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                     Әбдiқұлова Ақтоты Таласбайқызы;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Дайрабаев Байназар Пернебекұлы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осы облыстың Шу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Кенжебеков Кенжеғали Әмiрбекұлы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осы облыстың Шу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Нұржiгiтов Нұрбақыт Тортайұлы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осы облыстың Сарысу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 қаласының           Тымбаев Елжас Ахметжанұлы;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қаласының       Ақжанов Рахым Арынұлы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аудандық       осы облыстың Қаражал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сотына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Зейнешев Ержан Тiлеубекұлы;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Қайырбеков Амангелдi Зикенұлы;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Сәлiмбаева Ләззат Рамазанқызы;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          Азбанбаева Жұмаш Ермағамбетқызы;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                Ғалиева Жұмабике Смағұлқызы;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                 Исабекова Рыскүл Қазықызы;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 сотына       Нұрғалиева Алмагүл Арамбекқызы;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Салқымбаев Орман Омарұлы;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қаласының       Айтжанов Қайыржан Мейiрханұлы;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аудандық          Мұхатжанова Бақыт Батбекқызы;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          Әмiров Марат Мұхаметқазыұлы;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Қарқаралы                 Балабаев Нұрболат Қапарұлы;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Приозер                   Ахметова Эльмира Жақсылыққызы;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Темiртау                  Гавриченкова Татьяна Викторовна;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 Кочубей Галина Алексеевна;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Нығметов Талғат Әлиханұлы;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Баймолдин Жақсылық Хамитұлы;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Сейдалина Жанна Кәрiмқызы;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Жезқазған                 Османова Рыскүл Махамадиқызы;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Балқаш                    Серғалиев Бағдат Советұлы;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Рудный                    Ысқақова Айгүл Сәлеханқызы;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Сүйенiшев Марат Әбдiқұлұлы;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Омарова Жамал Сұлтанқызы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осы облыстың Таран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Iзтаев Ерғали Өтебайұлы;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Таңатова Гүлсiм Ахметқызы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 Қызылорда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Байқоңыр                  Нүрпейiсова Қарлығаш Бекмұратқызы;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Ақтау қаласының           Аманбаев Мұхаммедқали Ерсұлтанұлы;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Жаңаөзен                  Әлмамбетов Өтеген Қойбағарұлы;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Тiленов Айдарбек Шапағатұлы;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қаласының         Жаппасова Клара Жаппасқызы;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Сәдiбаев Айбек Төребекұлы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осы облыстың Шардара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Мақтаарал ауданының       Ертаев Мырзақұл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                осы облыстың Мақтаарал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Сарыағаш                  Абылаев Сапарәлi Еламанұлы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Бәйдiбек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Екiбастұз                 Адамов Марат Адамұлы;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Имантаева Роза Мұхамедярқызы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Павлодар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                 Сырбу Владимир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 осы облыстың Жамбыл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Қызылжар                  Сәбденов Алтай Қалдыбекұлы;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Мағжан Жұмабаев           Морозова Лариса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осы облыстың Айыртау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Сайдалин Айтқожа Шерiұлы;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мамандандырылған          Мыңжасаров Қуанбек Баязитұлы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 осы облыстың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                     Қабылбеков Бейбiтжан Тәңiрбердiұлы;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Сәпинова Қарлығаш Заманбекқызы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осы облыстың Үржар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қаласының         Әмiрғалиев Айбек Әйтекенұлы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 қаласының           Ахметова Анар Темiрғазықызы;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Берiкболов Ернар Бұқарбайұлы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Семей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                  Әмiренов Жомарт Кенжеханұлы;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Жарма                     Қабдырахманова Назым Мырзабекқызы;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Ұлан ауданы               Әбижанов Мұрат Мағауияұлы;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                    Ахметжанов Жандос Ағжанұлы;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Бишаров Марат Қаппарұлы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Ақмола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Ермағамбетова Жанна 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Рамазанова Әсем Қасенбайқызы;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Ұбашева Гүлжахан Ерханқызы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Ақмола облысының Шортанды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Сарыарқа                  Жәкенов Әбуәлi Сауранбайұлы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 Алматы облысының Ақсу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Шөкеев Серiкжан Әбдiжаппарұлы;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                    Әбдiрайымов Нұржан Жарылқасынұлы;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Мұқышева Тұрсын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Қарағанды облысы Жезқазған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ауданының       Ағыбаева Лаура Арықбайқызы;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ауданының          Yмбетәлиева Шолпанай Лесбекқызы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 сотына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Петропавл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қызметтерiнен: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Қарғалы аудандық          Ерназаров Қалыбек Жақсылықұлы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Жәнiбек аудандық          Жұмәлi Нұрмұханбет Бекетайұлы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 осы соттың судьясы етiп қалдырыла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Мерке аудандық            Жүзбаев Бидайбек Құралбайұлы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 медициналық қорытындыға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кәсiби мiндеттерiн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атқаруға кедергi болатын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жағдайы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Қарқаралы ауданы          Бәйменова Дәмеш Даңғылбекқызы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Түлкiбас аудандық         Өтемiсов Сегiзбай Әбiлқасымұлы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 өз тiлегi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Шарбақты аудандық         Райм Роза Усмановна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орындамағаны үшiн;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соттың           Құсайынов Жұмағали Жақиянұлы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 аудандық         Қамбалиев Ерiкжан Қалымбекұлы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ауданы             Юнусов Курбангали Нуркеевич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              орнынан түсуіне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