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1942" w14:textId="a681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21 желтоқсан N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баспасөзде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9-бабына сай дайындалған Қазақстан Республикасы Үкіметінің ұсынымына сәйкес және Алматы қаласы мен Алматы облысының өкілді және атқарушы органдарының пікірін ескере отырып,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Алматы қаласының шекарасы оның шегіне Алматы облысының Қарасай және Талғар аудандарының жалпы алаңы 3723,0 гектар жері қосыла отырып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1003 Жарлығына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шегіне енгізілген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Алматы облысы жерлері бөлігінің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ЭКСПЛИКАЦИЯСЫ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(гектармен)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 Аудандар  !Барлық!        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атауы    !  жер !------------------------------------------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!сүді-! көпжылдық  !жайы-!бау-!барлық!ор-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!гер  !  екпелер   !лым- !бақ-!ауыл  !ман-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     !------------!дық- !ша- !шаруа-!дар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     !бар- ! оның !тар  !лар !шылығы!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     !лығы !ішінде!     !    !жайы-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     !     !баулар!     !    !лымда-!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 !     !     !      !     !    !ры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Қарасай     1075,5  54,5  43,1  43,1   533,5   -  631,1  186,4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Талғар      2647,5    -   58,8  58,8  1638,6 15,6 1713,0 734,0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Барлығы     3723,0  54,5 101,9 101,9  2172,1 15,6 2344,1 920,4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 Аудандар  !         Оның ішінде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атауы    !----------------------------------!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 су   ! жолдар !құрылыс !барлық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!жайлаған!салынған!салынған!өзге де!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 !        !жерлер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Қарасай        2,5      42,0    133,1    80,4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Талғар        17,0      20,6     52,1   110,8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Барлығы       19,5      62,6    185,2   191,2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