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4c6d" w14:textId="d334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Сот Кеңесінің құрамындағы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желтоқсан N 1010. Күші жойылды - ҚР Президентінің 2008 жылғы 21 қарашадағы N 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Жарлықтың күші жойылды - ҚР Президентінің 2008 жылғы 21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696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Республикалық баспасөзде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мазмұны жариялануға тиіс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 4-тармағына, "Қазақстан Республикасының сот жүйесі мен судьяларының мәртебесі туралы" 2000 жылғы 25 желтоқсандағы Қазақстан Республикасы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36-бабының 1-тармағына, "Қазақстан Республикасының Жоғары Сот Кеңесі туралы" 2001 жылғы 28 мамырдағы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Жоғары Сот Кеңесі туралы" Қазақстан Республикасы Президентінің 2001 жылғы 15 қазандағы N 702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құрылған Қазақстан Республикасының Жоғары Сот Кеңесінің құрамына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Жоғары Сот Кеңесінің мүшелері болып мыналар тағайындалсын: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 Қабдығали, Қазақстан Республикасы Парламенті Сенатының депутаты,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Ақпанов Арыстан Нүкешұлы, Қазақстан Республикасы Ішкі істер министрлігі Қарағанды заң институтының қылмыстық іс жүргізу кафедрасының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Полторабатько Людмила Григорьевна, Қазақстан Республикасы Жоғарғы Сотының судьясы,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Сабырбаев Марат Қалмұратұлы, Алматы қаласы Түрксіб аудандық сотының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Жоғары Сот Кеңесінің құрамынан: Б.Ж.Әбдірайымов, Қ.Ғ.Ескендіров, А.Ж.Рахметулин шығарылсын.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