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2f92" w14:textId="0ca2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2001 жылғы 29 қаңтардағы N 543 Жарлығына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2003 жылғы 10 ақпан N 1018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"Бюджет жүйесі туралы" Қазақстан Республикасының 1999 жылғы 1 сәуірдегі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Ұлттық қорының қаражатын пайдалануды бақылауды күшейту мақсатында 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Қазақстан Республикасы Президентінің "Қазақстан Республикасы Ұлттық қорының кейбір мәселелері туралы" 2001 жылғы 29 қаңтардағы N 543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N 4-5, 42-құжат)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Ұлттық қорын қалыптастыру және пайдалану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екінші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"корпоративтік табыс салығы";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10-тармақтың 1) тармақшасы "осы Ереженің" деген сөздердің алдынан "бюджет заңдарына сәйкес"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12-1-тармақпен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"12-1. Қорды республикалық және жергілікті бюджеттердің шығындарын өтеуге пайдалану Қорды басқару жөніндегі кеңестің шешімі бойынша жүргізіледі.";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"7) Қазақстан Республикасы Премьер-Министрінің бірінші орынбасары;";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8-1)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"8-1) Қазақстан Республикасының Экономика және бюджеттік жоспарлау министрі;".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