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9f0d" w14:textId="f9b9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Г.В.Ким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25 ақпандағы N 1023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Георгий Владимирович Ким басқа жұмысқа ауысуына байланысты Қазақстан Республикасының Әділет министрі қызметінен босатылсын.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