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bce7" w14:textId="872b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27 ақпандағы N 1032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баспасөзде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мазмұны жариялануға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тиіс    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мынадай жарлықтарына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Президентінің жанынан Сыбайлас жемқорлыққа қарсы күрес және мемлекеттік қызметшілердің қызмет этикасын сақтауы мәселелері жөніндегі комиссия құру туралы" Қазақстан Республикасы Президентінің 2002 жылғы 2 сәуірдегі N 839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10, 92-құжат; N 32, 339-құжат):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Сыбайлас жемқорлыққа қарсы күрес және мемлекеттік қызметшілердің қызмет этикасын сақтауы мәселелері жөніндегі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 "орынбасарынан" деген сөз "орынбасарларынан" деген сөзбен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6) тармақшасы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Сыбайлас жемқорлыққа қарсы күрес және мемлекеттік қызметшілердің қызмет этикасын сақтауы мәселелері жөніндегі комиссияның құрамы мынадай редакцияда жазылсын: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"Ким 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Георгий Владимирович           Президентінің кеңесшісі,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Әбілхатаев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Кәрімұлы                 Президенті Әкімшілігінің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Мемлекеттік-құқық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меңгерушісінің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Комиссия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Сағдиев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Мақтай Рамазанұлы              Парламенті Мәжілісінің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депутаты, Комиссия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Федотов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Данилович               Президенті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Мемлекеттік-құқық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мемлекеттік инспекторы,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Комиссия хатшысы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Әкімбеков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Назымбек Қыздарбекұлы          Премьер-Министрі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қорғаныс және құқық тәртібі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       Индустрия және сауда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Бұлғақбаев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Ақылбекұлы            полициясы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Бурлаков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 Николаевич              Парламенті Сенатының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депутаты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Дауылбаев           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Асхат Қайзоллаұлы              прокурорының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                     - Республикалық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Жақсыбек Әбдірахметұлы         атқарылуын бақылау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есеп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Мерзадинов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Ерғали Серікбайұлы             Ішкі істер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Нәрікбаев                    - Қазақ гуманитарлық-заң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Мақсұт Сұлтанұлы               университетінің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Нұриманов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Мақсұт Әнуарбекұлы             Ұлттық Қауіпсіздік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Григорьевич               Мәдениет,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қоғамдық келісім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Бердібек Машбекұлы             Кедендік бақылау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Сисинбаев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Тагир Мұсаұлы                  Қаржы вице-министрі";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Президентінің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өз актілерін осы Жарлыққа сәйкес келтірсін.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