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5328" w14:textId="a6d5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12 сәуірдегі N 1069 жарлығы.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Жарлықтың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баспасөзде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 жариялануға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1-тармағына, "Қазақстан Республикасының Жоғары Сот Кеңесі туралы" 2001 жылғы 28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2001 жылғы 15 қазандағы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құрылған Қазақстан Республикасының Жоғары Сот Кеңесінің құрамына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Сот Кеңесінің төрағасы болып Қазақ гуманитарлық-заң университетінің ректоры Нәрікбаев Мақсұт Сұлтанұлы;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Жоғары Сот Кеңесінің мүшелері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 Басшысының орынбасары - Мемлекеттік-құқық бөлімінің меңгерушісі Рогов Игорь Иванович, Қазақстан Республикасы Жоғары Сот Кеңесінің төрағасы міндетін атқарудан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министрі Жұмабеков Оңалсын Исламұлы;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облыстық сотының төрағасы, Қазақстан Республикасы судьялар одағының төрағасы Тұрғараев Бекет тағайындалсын;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Ким Г.В. Қазақстан Республикасы Жоғары Сот Кеңесінің құрамынан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