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70188" w14:textId="e4701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Каспий теңiзiнiң қазақстандық секторын игерудiң мемлекеттiк бағдарламасы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2003 жылғы 16 мамырдағы N 1095 Жарлығы. Күші жойылды - Қазақстан Республикасы Президентінің 2010 жылғы 22 қарашадағы № 1105 Жарлығымен</w:t>
      </w:r>
    </w:p>
    <w:p>
      <w:pPr>
        <w:spacing w:after="0"/>
        <w:ind w:left="0"/>
        <w:jc w:val="both"/>
      </w:pPr>
      <w:r>
        <w:rPr>
          <w:rFonts w:ascii="Times New Roman"/>
          <w:b w:val="false"/>
          <w:i w:val="false"/>
          <w:color w:val="ff0000"/>
          <w:sz w:val="28"/>
        </w:rPr>
        <w:t xml:space="preserve">      Ескерту. Күші жойылды - ҚР Президентінің 2010.11.22 </w:t>
      </w:r>
      <w:r>
        <w:rPr>
          <w:rFonts w:ascii="Times New Roman"/>
          <w:b w:val="false"/>
          <w:i w:val="false"/>
          <w:color w:val="ff0000"/>
          <w:sz w:val="28"/>
        </w:rPr>
        <w:t>№ 1105</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Қазақстан Республикасы Конституциясының </w:t>
      </w:r>
      <w:r>
        <w:rPr>
          <w:rFonts w:ascii="Times New Roman"/>
          <w:b w:val="false"/>
          <w:i w:val="false"/>
          <w:color w:val="000000"/>
          <w:sz w:val="28"/>
        </w:rPr>
        <w:t xml:space="preserve">44-бабының </w:t>
      </w:r>
      <w:r>
        <w:rPr>
          <w:rFonts w:ascii="Times New Roman"/>
          <w:b w:val="false"/>
          <w:i w:val="false"/>
          <w:color w:val="000000"/>
          <w:sz w:val="28"/>
        </w:rPr>
        <w:t xml:space="preserve">8) тармақшасына сәйкес, Каспий теңiзiнiң қазақстандық секторының көмiрсутегi ресурстарын ұтымды және қауiпсiз игеру жолымен елдiң тұрақты экономикалық өрлеуiн қамтамасыз етуге жәрдемдесу және Қазақстан халқының өмiр сүру сапасын арттыру, елiмiз индустриясының iлеспе салаларын дамыту мақсатында ҚАУЛЫ ЕТЕМIН: </w:t>
      </w:r>
      <w:r>
        <w:br/>
      </w:r>
      <w:r>
        <w:rPr>
          <w:rFonts w:ascii="Times New Roman"/>
          <w:b w:val="false"/>
          <w:i w:val="false"/>
          <w:color w:val="000000"/>
          <w:sz w:val="28"/>
        </w:rPr>
        <w:t xml:space="preserve">
      1. Қоса берiлiп отырған Каспий теңiзiнiң қазақстандық секторын игерудiң мемлекеттiк бағдарламасы (бұдан әрi - Бағдарлама) бекiтiлсiн. </w:t>
      </w:r>
      <w:r>
        <w:br/>
      </w:r>
      <w:r>
        <w:rPr>
          <w:rFonts w:ascii="Times New Roman"/>
          <w:b w:val="false"/>
          <w:i w:val="false"/>
          <w:color w:val="000000"/>
          <w:sz w:val="28"/>
        </w:rPr>
        <w:t xml:space="preserve">
      2. Қазақстан Республикасының Үкiметi үш ай мерзiм iшiнде Бағдарламаның бiрiншi сатысын iске асыру жөнiндегi iс-шаралар жоспарын әзiрлеп, бекiтсiн. </w:t>
      </w:r>
      <w:r>
        <w:br/>
      </w:r>
      <w:r>
        <w:rPr>
          <w:rFonts w:ascii="Times New Roman"/>
          <w:b w:val="false"/>
          <w:i w:val="false"/>
          <w:color w:val="000000"/>
          <w:sz w:val="28"/>
        </w:rPr>
        <w:t xml:space="preserve">
      3. Қазақстан Республикасының Энергетика және минералдық ресурстар министрлiгi жыл сайын жарты жылдың және жылдың қорытындысы бойынша Қазақстан Республикасы Президентiнiң Әкiмшiлiгi мен Қазақстан Республикасының Үкiметiне Бағдарламаның iске асырылу барысы туралы ақпарат берiп отыратын болсын. </w:t>
      </w:r>
      <w:r>
        <w:br/>
      </w:r>
      <w:r>
        <w:rPr>
          <w:rFonts w:ascii="Times New Roman"/>
          <w:b w:val="false"/>
          <w:i w:val="false"/>
          <w:color w:val="000000"/>
          <w:sz w:val="28"/>
        </w:rPr>
        <w:t xml:space="preserve">
      4. Бағдарламаны орындау мәселелерiн үйлестiру Қазақстан Республикасының Энергетика және минералдық ресурстар министрлiгiне жүктелсiн. </w:t>
      </w:r>
      <w:r>
        <w:br/>
      </w:r>
      <w:r>
        <w:rPr>
          <w:rFonts w:ascii="Times New Roman"/>
          <w:b w:val="false"/>
          <w:i w:val="false"/>
          <w:color w:val="000000"/>
          <w:sz w:val="28"/>
        </w:rPr>
        <w:t xml:space="preserve">
      5. Бағдарламаның орындалуын қамтамасыз ету жөніндегі бақылау Қазақстан Республикасы Президентінің Әкімшілігіне жүктелсін. </w:t>
      </w:r>
      <w:r>
        <w:br/>
      </w:r>
      <w:r>
        <w:rPr>
          <w:rFonts w:ascii="Times New Roman"/>
          <w:b w:val="false"/>
          <w:i w:val="false"/>
          <w:color w:val="000000"/>
          <w:sz w:val="28"/>
        </w:rPr>
        <w:t xml:space="preserve">
      6. Осы Жарлық қол қойылған күнінен бастап күшіне енеді.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2003 жылғы 16 мамырдағы  </w:t>
      </w:r>
      <w:r>
        <w:br/>
      </w:r>
      <w:r>
        <w:rPr>
          <w:rFonts w:ascii="Times New Roman"/>
          <w:b w:val="false"/>
          <w:i w:val="false"/>
          <w:color w:val="000000"/>
          <w:sz w:val="28"/>
        </w:rPr>
        <w:t xml:space="preserve">
N 1095 Жарлығымен     </w:t>
      </w:r>
      <w:r>
        <w:br/>
      </w:r>
      <w:r>
        <w:rPr>
          <w:rFonts w:ascii="Times New Roman"/>
          <w:b w:val="false"/>
          <w:i w:val="false"/>
          <w:color w:val="000000"/>
          <w:sz w:val="28"/>
        </w:rPr>
        <w:t xml:space="preserve">
БЕКІТІЛГЕН        </w:t>
      </w:r>
    </w:p>
    <w:bookmarkStart w:name="z1" w:id="0"/>
    <w:p>
      <w:pPr>
        <w:spacing w:after="0"/>
        <w:ind w:left="0"/>
        <w:jc w:val="left"/>
      </w:pPr>
      <w:r>
        <w:rPr>
          <w:rFonts w:ascii="Times New Roman"/>
          <w:b/>
          <w:i w:val="false"/>
          <w:color w:val="000000"/>
        </w:rPr>
        <w:t xml:space="preserve"> 
Каспий теңізінің қазақстандық </w:t>
      </w:r>
      <w:r>
        <w:br/>
      </w:r>
      <w:r>
        <w:rPr>
          <w:rFonts w:ascii="Times New Roman"/>
          <w:b/>
          <w:i w:val="false"/>
          <w:color w:val="000000"/>
        </w:rPr>
        <w:t xml:space="preserve">
секторын игерудің мемлекеттік бағдарламасы </w:t>
      </w:r>
    </w:p>
    <w:bookmarkEnd w:id="0"/>
    <w:p>
      <w:pPr>
        <w:spacing w:after="0"/>
        <w:ind w:left="0"/>
        <w:jc w:val="both"/>
      </w:pPr>
      <w:r>
        <w:rPr>
          <w:rFonts w:ascii="Times New Roman"/>
          <w:b w:val="false"/>
          <w:i w:val="false"/>
          <w:color w:val="000000"/>
          <w:sz w:val="28"/>
        </w:rPr>
        <w:t xml:space="preserve">Астана қаласы, 2003 жыл </w:t>
      </w:r>
    </w:p>
    <w:p>
      <w:pPr>
        <w:spacing w:after="0"/>
        <w:ind w:left="0"/>
        <w:jc w:val="left"/>
      </w:pPr>
      <w:r>
        <w:rPr>
          <w:rFonts w:ascii="Times New Roman"/>
          <w:b/>
          <w:i w:val="false"/>
          <w:color w:val="000000"/>
        </w:rPr>
        <w:t xml:space="preserve"> Мемлекеттік бағдарламаның паспорты </w:t>
      </w:r>
    </w:p>
    <w:p>
      <w:pPr>
        <w:spacing w:after="0"/>
        <w:ind w:left="0"/>
        <w:jc w:val="both"/>
      </w:pPr>
      <w:r>
        <w:rPr>
          <w:rFonts w:ascii="Times New Roman"/>
          <w:b w:val="false"/>
          <w:i w:val="false"/>
          <w:color w:val="000000"/>
          <w:sz w:val="28"/>
        </w:rPr>
        <w:t xml:space="preserve">Бағдарламаның атауы          Каспий теңiзiнiң қазақстандық секторын </w:t>
      </w:r>
      <w:r>
        <w:br/>
      </w:r>
      <w:r>
        <w:rPr>
          <w:rFonts w:ascii="Times New Roman"/>
          <w:b w:val="false"/>
          <w:i w:val="false"/>
          <w:color w:val="000000"/>
          <w:sz w:val="28"/>
        </w:rPr>
        <w:t xml:space="preserve">
                             игерудiң мемлекеттiк бағдарламасы </w:t>
      </w:r>
    </w:p>
    <w:p>
      <w:pPr>
        <w:spacing w:after="0"/>
        <w:ind w:left="0"/>
        <w:jc w:val="both"/>
      </w:pPr>
      <w:r>
        <w:rPr>
          <w:rFonts w:ascii="Times New Roman"/>
          <w:b w:val="false"/>
          <w:i w:val="false"/>
          <w:color w:val="000000"/>
          <w:sz w:val="28"/>
        </w:rPr>
        <w:t>Бағдарламаны әзiрлеу үшiн    "Қазақстан - 2030" </w:t>
      </w:r>
      <w:r>
        <w:rPr>
          <w:rFonts w:ascii="Times New Roman"/>
          <w:b w:val="false"/>
          <w:i w:val="false"/>
          <w:color w:val="000000"/>
          <w:sz w:val="28"/>
        </w:rPr>
        <w:t xml:space="preserve">Стратегиясы </w:t>
      </w:r>
      <w:r>
        <w:rPr>
          <w:rFonts w:ascii="Times New Roman"/>
          <w:b w:val="false"/>
          <w:i w:val="false"/>
          <w:color w:val="000000"/>
          <w:sz w:val="28"/>
        </w:rPr>
        <w:t xml:space="preserve">; </w:t>
      </w:r>
      <w:r>
        <w:br/>
      </w:r>
      <w:r>
        <w:rPr>
          <w:rFonts w:ascii="Times New Roman"/>
          <w:b w:val="false"/>
          <w:i w:val="false"/>
          <w:color w:val="000000"/>
          <w:sz w:val="28"/>
        </w:rPr>
        <w:t xml:space="preserve">
негiздеме                    Қазақстанның энергетикалық ресурстарын </w:t>
      </w:r>
      <w:r>
        <w:br/>
      </w:r>
      <w:r>
        <w:rPr>
          <w:rFonts w:ascii="Times New Roman"/>
          <w:b w:val="false"/>
          <w:i w:val="false"/>
          <w:color w:val="000000"/>
          <w:sz w:val="28"/>
        </w:rPr>
        <w:t xml:space="preserve">
                             пайдалану стратегиясы; </w:t>
      </w:r>
    </w:p>
    <w:p>
      <w:pPr>
        <w:spacing w:after="0"/>
        <w:ind w:left="0"/>
        <w:jc w:val="both"/>
      </w:pPr>
      <w:r>
        <w:rPr>
          <w:rFonts w:ascii="Times New Roman"/>
          <w:b w:val="false"/>
          <w:i w:val="false"/>
          <w:color w:val="000000"/>
          <w:sz w:val="28"/>
        </w:rPr>
        <w:t xml:space="preserve">                             Қазақстан Республикасының 2010 жылға </w:t>
      </w:r>
      <w:r>
        <w:br/>
      </w:r>
      <w:r>
        <w:rPr>
          <w:rFonts w:ascii="Times New Roman"/>
          <w:b w:val="false"/>
          <w:i w:val="false"/>
          <w:color w:val="000000"/>
          <w:sz w:val="28"/>
        </w:rPr>
        <w:t>
                             дейiнгi Стратегиялық даму </w:t>
      </w:r>
      <w:r>
        <w:rPr>
          <w:rFonts w:ascii="Times New Roman"/>
          <w:b w:val="false"/>
          <w:i w:val="false"/>
          <w:color w:val="000000"/>
          <w:sz w:val="28"/>
        </w:rPr>
        <w:t xml:space="preserve">жоспары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2002-2004 жылдарға арналған </w:t>
      </w:r>
      <w:r>
        <w:br/>
      </w:r>
      <w:r>
        <w:rPr>
          <w:rFonts w:ascii="Times New Roman"/>
          <w:b w:val="false"/>
          <w:i w:val="false"/>
          <w:color w:val="000000"/>
          <w:sz w:val="28"/>
        </w:rPr>
        <w:t>
</w:t>
      </w:r>
      <w:r>
        <w:rPr>
          <w:rFonts w:ascii="Times New Roman"/>
          <w:b w:val="false"/>
          <w:i w:val="false"/>
          <w:color w:val="000000"/>
          <w:sz w:val="28"/>
        </w:rPr>
        <w:t xml:space="preserve">                             бағдарламасы </w:t>
      </w:r>
    </w:p>
    <w:p>
      <w:pPr>
        <w:spacing w:after="0"/>
        <w:ind w:left="0"/>
        <w:jc w:val="both"/>
      </w:pPr>
      <w:r>
        <w:rPr>
          <w:rFonts w:ascii="Times New Roman"/>
          <w:b w:val="false"/>
          <w:i w:val="false"/>
          <w:color w:val="000000"/>
          <w:sz w:val="28"/>
        </w:rPr>
        <w:t xml:space="preserve">Әзiрлеушiлер                 Қазақстан Республикасының Энергетика </w:t>
      </w:r>
      <w:r>
        <w:br/>
      </w:r>
      <w:r>
        <w:rPr>
          <w:rFonts w:ascii="Times New Roman"/>
          <w:b w:val="false"/>
          <w:i w:val="false"/>
          <w:color w:val="000000"/>
          <w:sz w:val="28"/>
        </w:rPr>
        <w:t xml:space="preserve">
                             және минералдық ресурстар министрлiгi </w:t>
      </w:r>
      <w:r>
        <w:br/>
      </w:r>
      <w:r>
        <w:rPr>
          <w:rFonts w:ascii="Times New Roman"/>
          <w:b w:val="false"/>
          <w:i w:val="false"/>
          <w:color w:val="000000"/>
          <w:sz w:val="28"/>
        </w:rPr>
        <w:t xml:space="preserve">
                             және "ҚазМұнайГаз" Ұлттық компаниясы" </w:t>
      </w:r>
      <w:r>
        <w:br/>
      </w:r>
      <w:r>
        <w:rPr>
          <w:rFonts w:ascii="Times New Roman"/>
          <w:b w:val="false"/>
          <w:i w:val="false"/>
          <w:color w:val="000000"/>
          <w:sz w:val="28"/>
        </w:rPr>
        <w:t xml:space="preserve">
                             ЖАҚ </w:t>
      </w:r>
    </w:p>
    <w:p>
      <w:pPr>
        <w:spacing w:after="0"/>
        <w:ind w:left="0"/>
        <w:jc w:val="both"/>
      </w:pPr>
      <w:r>
        <w:rPr>
          <w:rFonts w:ascii="Times New Roman"/>
          <w:b w:val="false"/>
          <w:i w:val="false"/>
          <w:color w:val="000000"/>
          <w:sz w:val="28"/>
        </w:rPr>
        <w:t xml:space="preserve">Бағдарламаның мақсаты мен    Каспий теңiзiнiң қазақстандық </w:t>
      </w:r>
      <w:r>
        <w:br/>
      </w:r>
      <w:r>
        <w:rPr>
          <w:rFonts w:ascii="Times New Roman"/>
          <w:b w:val="false"/>
          <w:i w:val="false"/>
          <w:color w:val="000000"/>
          <w:sz w:val="28"/>
        </w:rPr>
        <w:t xml:space="preserve">
мiндеттерi                   секторының көмiрсутектерi ресурстарын </w:t>
      </w:r>
      <w:r>
        <w:br/>
      </w:r>
      <w:r>
        <w:rPr>
          <w:rFonts w:ascii="Times New Roman"/>
          <w:b w:val="false"/>
          <w:i w:val="false"/>
          <w:color w:val="000000"/>
          <w:sz w:val="28"/>
        </w:rPr>
        <w:t xml:space="preserve">
                             ұтымды әрi қауiпсiз игеру арқылы елдiң </w:t>
      </w:r>
      <w:r>
        <w:br/>
      </w:r>
      <w:r>
        <w:rPr>
          <w:rFonts w:ascii="Times New Roman"/>
          <w:b w:val="false"/>
          <w:i w:val="false"/>
          <w:color w:val="000000"/>
          <w:sz w:val="28"/>
        </w:rPr>
        <w:t xml:space="preserve">
                             тұрақты экономикалық дамуын және </w:t>
      </w:r>
      <w:r>
        <w:br/>
      </w:r>
      <w:r>
        <w:rPr>
          <w:rFonts w:ascii="Times New Roman"/>
          <w:b w:val="false"/>
          <w:i w:val="false"/>
          <w:color w:val="000000"/>
          <w:sz w:val="28"/>
        </w:rPr>
        <w:t xml:space="preserve">
                             Қазақстан халқының өмiр сүру сапасын </w:t>
      </w:r>
      <w:r>
        <w:br/>
      </w:r>
      <w:r>
        <w:rPr>
          <w:rFonts w:ascii="Times New Roman"/>
          <w:b w:val="false"/>
          <w:i w:val="false"/>
          <w:color w:val="000000"/>
          <w:sz w:val="28"/>
        </w:rPr>
        <w:t xml:space="preserve">
                             жақсартуды қамтамасыз етуге </w:t>
      </w:r>
      <w:r>
        <w:br/>
      </w:r>
      <w:r>
        <w:rPr>
          <w:rFonts w:ascii="Times New Roman"/>
          <w:b w:val="false"/>
          <w:i w:val="false"/>
          <w:color w:val="000000"/>
          <w:sz w:val="28"/>
        </w:rPr>
        <w:t xml:space="preserve">
                             жәрдемдесу. Ел индустриясының iлеспе </w:t>
      </w:r>
      <w:r>
        <w:br/>
      </w:r>
      <w:r>
        <w:rPr>
          <w:rFonts w:ascii="Times New Roman"/>
          <w:b w:val="false"/>
          <w:i w:val="false"/>
          <w:color w:val="000000"/>
          <w:sz w:val="28"/>
        </w:rPr>
        <w:t xml:space="preserve">
                             салаларын дамытуға қол жеткiзу. </w:t>
      </w:r>
    </w:p>
    <w:p>
      <w:pPr>
        <w:spacing w:after="0"/>
        <w:ind w:left="0"/>
        <w:jc w:val="both"/>
      </w:pPr>
      <w:r>
        <w:rPr>
          <w:rFonts w:ascii="Times New Roman"/>
          <w:b w:val="false"/>
          <w:i w:val="false"/>
          <w:color w:val="000000"/>
          <w:sz w:val="28"/>
        </w:rPr>
        <w:t xml:space="preserve">Бағдарламаны iске асыру      2003-2015 жылдар </w:t>
      </w:r>
      <w:r>
        <w:br/>
      </w:r>
      <w:r>
        <w:rPr>
          <w:rFonts w:ascii="Times New Roman"/>
          <w:b w:val="false"/>
          <w:i w:val="false"/>
          <w:color w:val="000000"/>
          <w:sz w:val="28"/>
        </w:rPr>
        <w:t xml:space="preserve">
мерзiмi                      1 кезең 2003-2005 жж. </w:t>
      </w:r>
      <w:r>
        <w:br/>
      </w:r>
      <w:r>
        <w:rPr>
          <w:rFonts w:ascii="Times New Roman"/>
          <w:b w:val="false"/>
          <w:i w:val="false"/>
          <w:color w:val="000000"/>
          <w:sz w:val="28"/>
        </w:rPr>
        <w:t xml:space="preserve">
                             2 кезең 2006-2010 жж. </w:t>
      </w:r>
      <w:r>
        <w:br/>
      </w:r>
      <w:r>
        <w:rPr>
          <w:rFonts w:ascii="Times New Roman"/>
          <w:b w:val="false"/>
          <w:i w:val="false"/>
          <w:color w:val="000000"/>
          <w:sz w:val="28"/>
        </w:rPr>
        <w:t xml:space="preserve">
                             3 кезең 2011-2015 жж. </w:t>
      </w:r>
    </w:p>
    <w:p>
      <w:pPr>
        <w:spacing w:after="0"/>
        <w:ind w:left="0"/>
        <w:jc w:val="both"/>
      </w:pPr>
      <w:r>
        <w:rPr>
          <w:rFonts w:ascii="Times New Roman"/>
          <w:b w:val="false"/>
          <w:i w:val="false"/>
          <w:color w:val="000000"/>
          <w:sz w:val="28"/>
        </w:rPr>
        <w:t xml:space="preserve">Қаржыландыру көздерi         Республикалық және жергiлiктi </w:t>
      </w:r>
      <w:r>
        <w:br/>
      </w:r>
      <w:r>
        <w:rPr>
          <w:rFonts w:ascii="Times New Roman"/>
          <w:b w:val="false"/>
          <w:i w:val="false"/>
          <w:color w:val="000000"/>
          <w:sz w:val="28"/>
        </w:rPr>
        <w:t xml:space="preserve">
                             бюджеттер, тiкелей шетелдiк және </w:t>
      </w:r>
      <w:r>
        <w:br/>
      </w:r>
      <w:r>
        <w:rPr>
          <w:rFonts w:ascii="Times New Roman"/>
          <w:b w:val="false"/>
          <w:i w:val="false"/>
          <w:color w:val="000000"/>
          <w:sz w:val="28"/>
        </w:rPr>
        <w:t xml:space="preserve">
                             отандық инвестициялар, халықаралық </w:t>
      </w:r>
      <w:r>
        <w:br/>
      </w:r>
      <w:r>
        <w:rPr>
          <w:rFonts w:ascii="Times New Roman"/>
          <w:b w:val="false"/>
          <w:i w:val="false"/>
          <w:color w:val="000000"/>
          <w:sz w:val="28"/>
        </w:rPr>
        <w:t xml:space="preserve">
                             қаржылық ұйымдардың немесе донор </w:t>
      </w:r>
      <w:r>
        <w:br/>
      </w:r>
      <w:r>
        <w:rPr>
          <w:rFonts w:ascii="Times New Roman"/>
          <w:b w:val="false"/>
          <w:i w:val="false"/>
          <w:color w:val="000000"/>
          <w:sz w:val="28"/>
        </w:rPr>
        <w:t xml:space="preserve">
                             елдердiң гранттары </w:t>
      </w:r>
    </w:p>
    <w:p>
      <w:pPr>
        <w:spacing w:after="0"/>
        <w:ind w:left="0"/>
        <w:jc w:val="both"/>
      </w:pPr>
      <w:r>
        <w:rPr>
          <w:rFonts w:ascii="Times New Roman"/>
          <w:b w:val="false"/>
          <w:i w:val="false"/>
          <w:color w:val="000000"/>
          <w:sz w:val="28"/>
        </w:rPr>
        <w:t xml:space="preserve">Бағдарламаны iске асырудан   Көмiрсутектерi өндiрiсiнiң көлемi </w:t>
      </w:r>
      <w:r>
        <w:br/>
      </w:r>
      <w:r>
        <w:rPr>
          <w:rFonts w:ascii="Times New Roman"/>
          <w:b w:val="false"/>
          <w:i w:val="false"/>
          <w:color w:val="000000"/>
          <w:sz w:val="28"/>
        </w:rPr>
        <w:t xml:space="preserve">
күтiлетiн нәтижелер          мен мемлекеттiк бюджетке ақша </w:t>
      </w:r>
      <w:r>
        <w:br/>
      </w:r>
      <w:r>
        <w:rPr>
          <w:rFonts w:ascii="Times New Roman"/>
          <w:b w:val="false"/>
          <w:i w:val="false"/>
          <w:color w:val="000000"/>
          <w:sz w:val="28"/>
        </w:rPr>
        <w:t xml:space="preserve">
                             қаражаттары түсiмiнiң өсуi, әлемдiк </w:t>
      </w:r>
      <w:r>
        <w:br/>
      </w:r>
      <w:r>
        <w:rPr>
          <w:rFonts w:ascii="Times New Roman"/>
          <w:b w:val="false"/>
          <w:i w:val="false"/>
          <w:color w:val="000000"/>
          <w:sz w:val="28"/>
        </w:rPr>
        <w:t xml:space="preserve">
                             деңгейдегi қазiргi заманғы </w:t>
      </w:r>
      <w:r>
        <w:br/>
      </w:r>
      <w:r>
        <w:rPr>
          <w:rFonts w:ascii="Times New Roman"/>
          <w:b w:val="false"/>
          <w:i w:val="false"/>
          <w:color w:val="000000"/>
          <w:sz w:val="28"/>
        </w:rPr>
        <w:t xml:space="preserve">
                             технологиялар енгiзу, жаңа жұмыс </w:t>
      </w:r>
      <w:r>
        <w:br/>
      </w:r>
      <w:r>
        <w:rPr>
          <w:rFonts w:ascii="Times New Roman"/>
          <w:b w:val="false"/>
          <w:i w:val="false"/>
          <w:color w:val="000000"/>
          <w:sz w:val="28"/>
        </w:rPr>
        <w:t xml:space="preserve">
                             орындарын құру </w:t>
      </w:r>
    </w:p>
    <w:p>
      <w:pPr>
        <w:spacing w:after="0"/>
        <w:ind w:left="0"/>
        <w:jc w:val="both"/>
      </w:pPr>
      <w:r>
        <w:rPr>
          <w:rFonts w:ascii="Times New Roman"/>
          <w:b w:val="false"/>
          <w:i w:val="false"/>
          <w:color w:val="000000"/>
          <w:sz w:val="28"/>
        </w:rPr>
        <w:t xml:space="preserve">Бағдарламаны iске асыруды    Қазақстан Республикасы Президентiнiң </w:t>
      </w:r>
      <w:r>
        <w:br/>
      </w:r>
      <w:r>
        <w:rPr>
          <w:rFonts w:ascii="Times New Roman"/>
          <w:b w:val="false"/>
          <w:i w:val="false"/>
          <w:color w:val="000000"/>
          <w:sz w:val="28"/>
        </w:rPr>
        <w:t xml:space="preserve">
бақылау                      Әкiмшiлiгi </w:t>
      </w:r>
    </w:p>
    <w:bookmarkStart w:name="z2" w:id="1"/>
    <w:p>
      <w:pPr>
        <w:spacing w:after="0"/>
        <w:ind w:left="0"/>
        <w:jc w:val="left"/>
      </w:pPr>
      <w:r>
        <w:rPr>
          <w:rFonts w:ascii="Times New Roman"/>
          <w:b/>
          <w:i w:val="false"/>
          <w:color w:val="000000"/>
        </w:rPr>
        <w:t xml:space="preserve"> 
KІPІCПЕ </w:t>
      </w:r>
    </w:p>
    <w:bookmarkEnd w:id="1"/>
    <w:p>
      <w:pPr>
        <w:spacing w:after="0"/>
        <w:ind w:left="0"/>
        <w:jc w:val="both"/>
      </w:pPr>
      <w:r>
        <w:rPr>
          <w:rFonts w:ascii="Times New Roman"/>
          <w:b w:val="false"/>
          <w:i w:val="false"/>
          <w:color w:val="000000"/>
          <w:sz w:val="28"/>
        </w:rPr>
        <w:t>      Каспий теңiзiнiң қазақстандық секторын игерудiң мемлекеттiк бағдарламасы (бұдан әрi - Бағдарлама) Қазақстан Республикасы Үкiметiнiң 2002-2004 жылдарға арналған </w:t>
      </w:r>
      <w:r>
        <w:rPr>
          <w:rFonts w:ascii="Times New Roman"/>
          <w:b w:val="false"/>
          <w:i w:val="false"/>
          <w:color w:val="000000"/>
          <w:sz w:val="28"/>
        </w:rPr>
        <w:t xml:space="preserve">бағдарламасы </w:t>
      </w:r>
      <w:r>
        <w:rPr>
          <w:rFonts w:ascii="Times New Roman"/>
          <w:b w:val="false"/>
          <w:i w:val="false"/>
          <w:color w:val="000000"/>
          <w:sz w:val="28"/>
        </w:rPr>
        <w:t>ережелерiнiң негiзiнде Қазақстанның энергетикалық ресурстарын пайдалану стратегиясына және Қазақстан Республикасының 2010 жылға дейiнгi Стратегиялық даму </w:t>
      </w:r>
      <w:r>
        <w:rPr>
          <w:rFonts w:ascii="Times New Roman"/>
          <w:b w:val="false"/>
          <w:i w:val="false"/>
          <w:color w:val="000000"/>
          <w:sz w:val="28"/>
        </w:rPr>
        <w:t xml:space="preserve">жоспарына </w:t>
      </w:r>
      <w:r>
        <w:rPr>
          <w:rFonts w:ascii="Times New Roman"/>
          <w:b w:val="false"/>
          <w:i w:val="false"/>
          <w:color w:val="000000"/>
          <w:sz w:val="28"/>
        </w:rPr>
        <w:t xml:space="preserve">сәйкес әзiрлендi. </w:t>
      </w:r>
      <w:r>
        <w:br/>
      </w:r>
      <w:r>
        <w:rPr>
          <w:rFonts w:ascii="Times New Roman"/>
          <w:b w:val="false"/>
          <w:i w:val="false"/>
          <w:color w:val="000000"/>
          <w:sz w:val="28"/>
        </w:rPr>
        <w:t xml:space="preserve">
      Бағдарламаның нысанасы Каспий теңiзiнiң қазақстандық секторы (бұдан әрi - KTҚC) қойнауындағы көмiрсутегi шикiзаты ресурстарын тиiмдi игеру жөнiндегi шараларды негiздеу және келiсу болып табылады. </w:t>
      </w:r>
      <w:r>
        <w:br/>
      </w:r>
      <w:r>
        <w:rPr>
          <w:rFonts w:ascii="Times New Roman"/>
          <w:b w:val="false"/>
          <w:i w:val="false"/>
          <w:color w:val="000000"/>
          <w:sz w:val="28"/>
        </w:rPr>
        <w:t xml:space="preserve">
      Бағдарлама 1993 жылы бекiтiлген Каспий теңiзiнiң қазақстандық бөлiгiн игерудiң мемлекеттiк бағдарламасының (1-кезең) қисынды жалғасы болып табылады. Теңiз мұнай-газ операцияларын жүзеге асырудың стратегиялық ережелерi мен әдiстерiн нақтылау қажеттiгi Қазақстан Республикасының әлеуметтiк-экономикалық дамуының қалыптасқан оң үрдiстерiмен, көмірсутектерінің дүниежүзілік рыноктардағы және оларды тасымалдау бағыттарының өзгерiстерiмен, мемлекет мүдделерiн қамтамасыз ететiн "ҚазМұнайГаз Ұлттық компаниясы" ЖАҚ-ын (бұдан әрi - мұнай-газ компаниясы) құрумен байланысты. </w:t>
      </w:r>
      <w:r>
        <w:br/>
      </w:r>
      <w:r>
        <w:rPr>
          <w:rFonts w:ascii="Times New Roman"/>
          <w:b w:val="false"/>
          <w:i w:val="false"/>
          <w:color w:val="000000"/>
          <w:sz w:val="28"/>
        </w:rPr>
        <w:t xml:space="preserve">
      Қазақстан Республикасының аумағындағы көмiрсутегi шикiзаты кен орындарының көпшiлiгi 2002 жылға қарай жылдық өндiрудiң ең жоғары деңгейiне жеттi. Құрлықта өндiрудiң одан әрi өсiмi бiрiншi кезекте Теңiз және Қарашығанақ сияқты кен орындарын игерудiң қарқындылығына байланысты. Сонымен бiрге, жүргiзiлген зерттеулер көмiрсутегi шикiзатының барланған қорлары мен өндiрудiң негiзгi өсiмiн Каспий теңiзi акваториясынан күту қажеттiгiн көрсетедi. </w:t>
      </w:r>
    </w:p>
    <w:p>
      <w:pPr>
        <w:spacing w:after="0"/>
        <w:ind w:left="0"/>
        <w:jc w:val="left"/>
      </w:pPr>
      <w:r>
        <w:rPr>
          <w:rFonts w:ascii="Times New Roman"/>
          <w:b/>
          <w:i w:val="false"/>
          <w:color w:val="000000"/>
        </w:rPr>
        <w:t xml:space="preserve"> Көмiрсутектерiн дүние жүзiнде өндiру </w:t>
      </w:r>
    </w:p>
    <w:p>
      <w:pPr>
        <w:spacing w:after="0"/>
        <w:ind w:left="0"/>
        <w:jc w:val="both"/>
      </w:pPr>
      <w:r>
        <w:rPr>
          <w:rFonts w:ascii="Times New Roman"/>
          <w:b w:val="false"/>
          <w:i w:val="false"/>
          <w:color w:val="000000"/>
          <w:sz w:val="28"/>
        </w:rPr>
        <w:t xml:space="preserve">                                                          1-кесте.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Жылы ! Батыс ! Орталық !Орталық! Азия  !  Таяу !Африка!Солтүстік </w:t>
      </w:r>
      <w:r>
        <w:br/>
      </w:r>
      <w:r>
        <w:rPr>
          <w:rFonts w:ascii="Times New Roman"/>
          <w:b w:val="false"/>
          <w:i w:val="false"/>
          <w:color w:val="000000"/>
          <w:sz w:val="28"/>
        </w:rPr>
        <w:t xml:space="preserve">
      ! Еуропа!   және  !  Азия ! Тынық !  Шығыс!      ! Америка </w:t>
      </w:r>
      <w:r>
        <w:br/>
      </w:r>
      <w:r>
        <w:rPr>
          <w:rFonts w:ascii="Times New Roman"/>
          <w:b w:val="false"/>
          <w:i w:val="false"/>
          <w:color w:val="000000"/>
          <w:sz w:val="28"/>
        </w:rPr>
        <w:t xml:space="preserve">
      !       !  Шығыс  !       ! Мұхит !       !      ! </w:t>
      </w:r>
      <w:r>
        <w:br/>
      </w:r>
      <w:r>
        <w:rPr>
          <w:rFonts w:ascii="Times New Roman"/>
          <w:b w:val="false"/>
          <w:i w:val="false"/>
          <w:color w:val="000000"/>
          <w:sz w:val="28"/>
        </w:rPr>
        <w:t xml:space="preserve">
      !       !  Еуропа !       ! аймағы!       !      ! </w:t>
      </w:r>
      <w:r>
        <w:br/>
      </w:r>
      <w:r>
        <w:rPr>
          <w:rFonts w:ascii="Times New Roman"/>
          <w:b w:val="false"/>
          <w:i w:val="false"/>
          <w:color w:val="000000"/>
          <w:sz w:val="28"/>
        </w:rPr>
        <w:t xml:space="preserve">
------------------------------------------------------------------ </w:t>
      </w:r>
      <w:r>
        <w:br/>
      </w:r>
      <w:r>
        <w:rPr>
          <w:rFonts w:ascii="Times New Roman"/>
          <w:b w:val="false"/>
          <w:i w:val="false"/>
          <w:color w:val="000000"/>
          <w:sz w:val="28"/>
        </w:rPr>
        <w:t xml:space="preserve">
          Mұнай және газ конденсаты, күніне мың баррель </w:t>
      </w:r>
    </w:p>
    <w:p>
      <w:pPr>
        <w:spacing w:after="0"/>
        <w:ind w:left="0"/>
        <w:jc w:val="both"/>
      </w:pPr>
      <w:r>
        <w:rPr>
          <w:rFonts w:ascii="Times New Roman"/>
          <w:b w:val="false"/>
          <w:i w:val="false"/>
          <w:color w:val="000000"/>
          <w:sz w:val="28"/>
        </w:rPr>
        <w:t xml:space="preserve">1985   4033    11359     902     5883    11311   5684    12677 </w:t>
      </w:r>
      <w:r>
        <w:br/>
      </w:r>
      <w:r>
        <w:rPr>
          <w:rFonts w:ascii="Times New Roman"/>
          <w:b w:val="false"/>
          <w:i w:val="false"/>
          <w:color w:val="000000"/>
          <w:sz w:val="28"/>
        </w:rPr>
        <w:t xml:space="preserve">
1990   4254    10775     925     6663    17686   6881    11241 </w:t>
      </w:r>
      <w:r>
        <w:br/>
      </w:r>
      <w:r>
        <w:rPr>
          <w:rFonts w:ascii="Times New Roman"/>
          <w:b w:val="false"/>
          <w:i w:val="false"/>
          <w:color w:val="000000"/>
          <w:sz w:val="28"/>
        </w:rPr>
        <w:t xml:space="preserve">
1995   6307     6578     855     7354    20165   7318    11016 </w:t>
      </w:r>
      <w:r>
        <w:br/>
      </w:r>
      <w:r>
        <w:rPr>
          <w:rFonts w:ascii="Times New Roman"/>
          <w:b w:val="false"/>
          <w:i w:val="false"/>
          <w:color w:val="000000"/>
          <w:sz w:val="28"/>
        </w:rPr>
        <w:t xml:space="preserve">
2000   6713     6868    1314     7782    23082   7916    10847 </w:t>
      </w:r>
      <w:r>
        <w:br/>
      </w:r>
      <w:r>
        <w:rPr>
          <w:rFonts w:ascii="Times New Roman"/>
          <w:b w:val="false"/>
          <w:i w:val="false"/>
          <w:color w:val="000000"/>
          <w:sz w:val="28"/>
        </w:rPr>
        <w:t xml:space="preserve">
2002 </w:t>
      </w:r>
    </w:p>
    <w:p>
      <w:pPr>
        <w:spacing w:after="0"/>
        <w:ind w:left="0"/>
        <w:jc w:val="both"/>
      </w:pPr>
      <w:r>
        <w:rPr>
          <w:rFonts w:ascii="Times New Roman"/>
          <w:b w:val="false"/>
          <w:i w:val="false"/>
          <w:color w:val="000000"/>
          <w:sz w:val="28"/>
        </w:rPr>
        <w:t xml:space="preserve">          Мұнай және газ конденсаты, жылына млн. тонна </w:t>
      </w:r>
    </w:p>
    <w:p>
      <w:pPr>
        <w:spacing w:after="0"/>
        <w:ind w:left="0"/>
        <w:jc w:val="both"/>
      </w:pPr>
      <w:r>
        <w:rPr>
          <w:rFonts w:ascii="Times New Roman"/>
          <w:b w:val="false"/>
          <w:i w:val="false"/>
          <w:color w:val="000000"/>
          <w:sz w:val="28"/>
        </w:rPr>
        <w:t xml:space="preserve">1985    201      567       45     294     565     284     633 </w:t>
      </w:r>
      <w:r>
        <w:br/>
      </w:r>
      <w:r>
        <w:rPr>
          <w:rFonts w:ascii="Times New Roman"/>
          <w:b w:val="false"/>
          <w:i w:val="false"/>
          <w:color w:val="000000"/>
          <w:sz w:val="28"/>
        </w:rPr>
        <w:t xml:space="preserve">
1990    212      538       46     333     883     343     560 </w:t>
      </w:r>
      <w:r>
        <w:br/>
      </w:r>
      <w:r>
        <w:rPr>
          <w:rFonts w:ascii="Times New Roman"/>
          <w:b w:val="false"/>
          <w:i w:val="false"/>
          <w:color w:val="000000"/>
          <w:sz w:val="28"/>
        </w:rPr>
        <w:t xml:space="preserve">
1995    315      328       43     367    1006     365     550 </w:t>
      </w:r>
      <w:r>
        <w:br/>
      </w:r>
      <w:r>
        <w:rPr>
          <w:rFonts w:ascii="Times New Roman"/>
          <w:b w:val="false"/>
          <w:i w:val="false"/>
          <w:color w:val="000000"/>
          <w:sz w:val="28"/>
        </w:rPr>
        <w:t xml:space="preserve">
2000    336      344       66     389    1155     396     543 </w:t>
      </w:r>
      <w:r>
        <w:br/>
      </w:r>
      <w:r>
        <w:rPr>
          <w:rFonts w:ascii="Times New Roman"/>
          <w:b w:val="false"/>
          <w:i w:val="false"/>
          <w:color w:val="000000"/>
          <w:sz w:val="28"/>
        </w:rPr>
        <w:t xml:space="preserve">
2002 </w:t>
      </w:r>
    </w:p>
    <w:p>
      <w:pPr>
        <w:spacing w:after="0"/>
        <w:ind w:left="0"/>
        <w:jc w:val="both"/>
      </w:pPr>
      <w:r>
        <w:rPr>
          <w:rFonts w:ascii="Times New Roman"/>
          <w:b w:val="false"/>
          <w:i w:val="false"/>
          <w:color w:val="000000"/>
          <w:sz w:val="28"/>
        </w:rPr>
        <w:t xml:space="preserve">                  Газ, млрд. текше метр </w:t>
      </w:r>
    </w:p>
    <w:p>
      <w:pPr>
        <w:spacing w:after="0"/>
        <w:ind w:left="0"/>
        <w:jc w:val="both"/>
      </w:pPr>
      <w:r>
        <w:rPr>
          <w:rFonts w:ascii="Times New Roman"/>
          <w:b w:val="false"/>
          <w:i w:val="false"/>
          <w:color w:val="000000"/>
          <w:sz w:val="28"/>
        </w:rPr>
        <w:t xml:space="preserve">1985    203      557      136     111      64      51     559 </w:t>
      </w:r>
      <w:r>
        <w:br/>
      </w:r>
      <w:r>
        <w:rPr>
          <w:rFonts w:ascii="Times New Roman"/>
          <w:b w:val="false"/>
          <w:i w:val="false"/>
          <w:color w:val="000000"/>
          <w:sz w:val="28"/>
        </w:rPr>
        <w:t xml:space="preserve">
1990    200      700      142     154     100      71     612 </w:t>
      </w:r>
      <w:r>
        <w:br/>
      </w:r>
      <w:r>
        <w:rPr>
          <w:rFonts w:ascii="Times New Roman"/>
          <w:b w:val="false"/>
          <w:i w:val="false"/>
          <w:color w:val="000000"/>
          <w:sz w:val="28"/>
        </w:rPr>
        <w:t xml:space="preserve">
1995    246      646       91     212     142      85     689 </w:t>
      </w:r>
      <w:r>
        <w:br/>
      </w:r>
      <w:r>
        <w:rPr>
          <w:rFonts w:ascii="Times New Roman"/>
          <w:b w:val="false"/>
          <w:i w:val="false"/>
          <w:color w:val="000000"/>
          <w:sz w:val="28"/>
        </w:rPr>
        <w:t xml:space="preserve">
2000    292      628       94     270     199     130     718 </w:t>
      </w:r>
      <w:r>
        <w:br/>
      </w:r>
      <w:r>
        <w:rPr>
          <w:rFonts w:ascii="Times New Roman"/>
          <w:b w:val="false"/>
          <w:i w:val="false"/>
          <w:color w:val="000000"/>
          <w:sz w:val="28"/>
        </w:rPr>
        <w:t xml:space="preserve">
2002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 </w:t>
      </w:r>
      <w:r>
        <w:br/>
      </w:r>
      <w:r>
        <w:rPr>
          <w:rFonts w:ascii="Times New Roman"/>
          <w:b w:val="false"/>
          <w:i w:val="false"/>
          <w:color w:val="000000"/>
          <w:sz w:val="28"/>
        </w:rPr>
        <w:t xml:space="preserve">
  жылы  !  Латын  ! Барлығы ! Дамыған ! ОПЕК ! Қазақстан </w:t>
      </w:r>
      <w:r>
        <w:br/>
      </w:r>
      <w:r>
        <w:rPr>
          <w:rFonts w:ascii="Times New Roman"/>
          <w:b w:val="false"/>
          <w:i w:val="false"/>
          <w:color w:val="000000"/>
          <w:sz w:val="28"/>
        </w:rPr>
        <w:t xml:space="preserve">
        !Америкасы!         !  елдер  !      ! Республикасы </w:t>
      </w:r>
      <w:r>
        <w:br/>
      </w:r>
      <w:r>
        <w:rPr>
          <w:rFonts w:ascii="Times New Roman"/>
          <w:b w:val="false"/>
          <w:i w:val="false"/>
          <w:color w:val="000000"/>
          <w:sz w:val="28"/>
        </w:rPr>
        <w:t xml:space="preserve">
----------------------------------------------------------- </w:t>
      </w:r>
      <w:r>
        <w:br/>
      </w:r>
      <w:r>
        <w:rPr>
          <w:rFonts w:ascii="Times New Roman"/>
          <w:b w:val="false"/>
          <w:i w:val="false"/>
          <w:color w:val="000000"/>
          <w:sz w:val="28"/>
        </w:rPr>
        <w:t xml:space="preserve">
        Mұнай және газ конденсаты, күніне мың баррель </w:t>
      </w:r>
    </w:p>
    <w:p>
      <w:pPr>
        <w:spacing w:after="0"/>
        <w:ind w:left="0"/>
        <w:jc w:val="both"/>
      </w:pPr>
      <w:r>
        <w:rPr>
          <w:rFonts w:ascii="Times New Roman"/>
          <w:b w:val="false"/>
          <w:i w:val="false"/>
          <w:color w:val="000000"/>
          <w:sz w:val="28"/>
        </w:rPr>
        <w:t xml:space="preserve">1985       6880     58729     17356    17534     457 </w:t>
      </w:r>
      <w:r>
        <w:br/>
      </w:r>
      <w:r>
        <w:rPr>
          <w:rFonts w:ascii="Times New Roman"/>
          <w:b w:val="false"/>
          <w:i w:val="false"/>
          <w:color w:val="000000"/>
          <w:sz w:val="28"/>
        </w:rPr>
        <w:t xml:space="preserve">
1990       7457     65855     16241    24564     502 </w:t>
      </w:r>
      <w:r>
        <w:br/>
      </w:r>
      <w:r>
        <w:rPr>
          <w:rFonts w:ascii="Times New Roman"/>
          <w:b w:val="false"/>
          <w:i w:val="false"/>
          <w:color w:val="000000"/>
          <w:sz w:val="28"/>
        </w:rPr>
        <w:t xml:space="preserve">
1995       9140     68733     17965    27645     423 </w:t>
      </w:r>
      <w:r>
        <w:br/>
      </w:r>
      <w:r>
        <w:rPr>
          <w:rFonts w:ascii="Times New Roman"/>
          <w:b w:val="false"/>
          <w:i w:val="false"/>
          <w:color w:val="000000"/>
          <w:sz w:val="28"/>
        </w:rPr>
        <w:t xml:space="preserve">
2000      10435     74957     18415    30796     706 </w:t>
      </w:r>
      <w:r>
        <w:br/>
      </w:r>
      <w:r>
        <w:rPr>
          <w:rFonts w:ascii="Times New Roman"/>
          <w:b w:val="false"/>
          <w:i w:val="false"/>
          <w:color w:val="000000"/>
          <w:sz w:val="28"/>
        </w:rPr>
        <w:t xml:space="preserve">
2002                                             953 </w:t>
      </w:r>
    </w:p>
    <w:p>
      <w:pPr>
        <w:spacing w:after="0"/>
        <w:ind w:left="0"/>
        <w:jc w:val="both"/>
      </w:pPr>
      <w:r>
        <w:rPr>
          <w:rFonts w:ascii="Times New Roman"/>
          <w:b w:val="false"/>
          <w:i w:val="false"/>
          <w:color w:val="000000"/>
          <w:sz w:val="28"/>
        </w:rPr>
        <w:t xml:space="preserve">        Мұнай және газ конденсаты, жылына млн. тонна </w:t>
      </w:r>
    </w:p>
    <w:p>
      <w:pPr>
        <w:spacing w:after="0"/>
        <w:ind w:left="0"/>
        <w:jc w:val="both"/>
      </w:pPr>
      <w:r>
        <w:rPr>
          <w:rFonts w:ascii="Times New Roman"/>
          <w:b w:val="false"/>
          <w:i w:val="false"/>
          <w:color w:val="000000"/>
          <w:sz w:val="28"/>
        </w:rPr>
        <w:t xml:space="preserve">1985        343      2931       866      875      23 </w:t>
      </w:r>
      <w:r>
        <w:br/>
      </w:r>
      <w:r>
        <w:rPr>
          <w:rFonts w:ascii="Times New Roman"/>
          <w:b w:val="false"/>
          <w:i w:val="false"/>
          <w:color w:val="000000"/>
          <w:sz w:val="28"/>
        </w:rPr>
        <w:t xml:space="preserve">
1990        372      3287       806     1226      26 </w:t>
      </w:r>
      <w:r>
        <w:br/>
      </w:r>
      <w:r>
        <w:rPr>
          <w:rFonts w:ascii="Times New Roman"/>
          <w:b w:val="false"/>
          <w:i w:val="false"/>
          <w:color w:val="000000"/>
          <w:sz w:val="28"/>
        </w:rPr>
        <w:t xml:space="preserve">
1995        456      3431       897     1380      21 </w:t>
      </w:r>
      <w:r>
        <w:br/>
      </w:r>
      <w:r>
        <w:rPr>
          <w:rFonts w:ascii="Times New Roman"/>
          <w:b w:val="false"/>
          <w:i w:val="false"/>
          <w:color w:val="000000"/>
          <w:sz w:val="28"/>
        </w:rPr>
        <w:t xml:space="preserve">
2000        522      3751       922     1546      35 </w:t>
      </w:r>
      <w:r>
        <w:br/>
      </w:r>
      <w:r>
        <w:rPr>
          <w:rFonts w:ascii="Times New Roman"/>
          <w:b w:val="false"/>
          <w:i w:val="false"/>
          <w:color w:val="000000"/>
          <w:sz w:val="28"/>
        </w:rPr>
        <w:t xml:space="preserve">
2002                                              47 </w:t>
      </w:r>
    </w:p>
    <w:p>
      <w:pPr>
        <w:spacing w:after="0"/>
        <w:ind w:left="0"/>
        <w:jc w:val="both"/>
      </w:pPr>
      <w:r>
        <w:rPr>
          <w:rFonts w:ascii="Times New Roman"/>
          <w:b w:val="false"/>
          <w:i w:val="false"/>
          <w:color w:val="000000"/>
          <w:sz w:val="28"/>
        </w:rPr>
        <w:t xml:space="preserve">                Газ, млрд. текше метр </w:t>
      </w:r>
    </w:p>
    <w:p>
      <w:pPr>
        <w:spacing w:after="0"/>
        <w:ind w:left="0"/>
        <w:jc w:val="both"/>
      </w:pPr>
      <w:r>
        <w:rPr>
          <w:rFonts w:ascii="Times New Roman"/>
          <w:b w:val="false"/>
          <w:i w:val="false"/>
          <w:color w:val="000000"/>
          <w:sz w:val="28"/>
        </w:rPr>
        <w:t xml:space="preserve">1985         74      1755       782      153       5 </w:t>
      </w:r>
      <w:r>
        <w:br/>
      </w:r>
      <w:r>
        <w:rPr>
          <w:rFonts w:ascii="Times New Roman"/>
          <w:b w:val="false"/>
          <w:i w:val="false"/>
          <w:color w:val="000000"/>
          <w:sz w:val="28"/>
        </w:rPr>
        <w:t xml:space="preserve">
1990         86      2065       841      216       7 </w:t>
      </w:r>
      <w:r>
        <w:br/>
      </w:r>
      <w:r>
        <w:rPr>
          <w:rFonts w:ascii="Times New Roman"/>
          <w:b w:val="false"/>
          <w:i w:val="false"/>
          <w:color w:val="000000"/>
          <w:sz w:val="28"/>
        </w:rPr>
        <w:t xml:space="preserve">
1995        100      2210       972      285       5 </w:t>
      </w:r>
      <w:r>
        <w:br/>
      </w:r>
      <w:r>
        <w:rPr>
          <w:rFonts w:ascii="Times New Roman"/>
          <w:b w:val="false"/>
          <w:i w:val="false"/>
          <w:color w:val="000000"/>
          <w:sz w:val="28"/>
        </w:rPr>
        <w:t xml:space="preserve">
2000        134      2464      1049      375      12 </w:t>
      </w:r>
      <w:r>
        <w:br/>
      </w:r>
      <w:r>
        <w:rPr>
          <w:rFonts w:ascii="Times New Roman"/>
          <w:b w:val="false"/>
          <w:i w:val="false"/>
          <w:color w:val="000000"/>
          <w:sz w:val="28"/>
        </w:rPr>
        <w:t xml:space="preserve">
2002                                              15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Бағдарламада КТҚС-ы теңіз беті мен түбінің қойнауы ретінде қарастырылады. Каспий теңізіндегі теңіз шекаралары Қазақстан Республикасының халықаралық келісімдерімен айқындалады. Осы уақытқа дейін КТҚС-да орындалған геологиялық-геофизикалық жұмыстар, құрлықтың теңізге жапсарлас жатқан учаскелеріндегі барлау жұмыстары материалдарын қоса алғанда, көмірсутектерінің ірі қорлары бар аймақтарды жеткілікті түрде нақты бөліп көрсетуге мүмкіндік береді. </w:t>
      </w:r>
      <w:r>
        <w:br/>
      </w:r>
      <w:r>
        <w:rPr>
          <w:rFonts w:ascii="Times New Roman"/>
          <w:b w:val="false"/>
          <w:i w:val="false"/>
          <w:color w:val="000000"/>
          <w:sz w:val="28"/>
        </w:rPr>
        <w:t xml:space="preserve">
      Теңiз қайраңдарындағы, жұмыстардың қалыптасқан дүниежүзілік практикасы барлау жұмыстары басталғаннан бастап алғашқы коммерциялық мұнай алуға дейiн 8-10 жыл өтетiнiн көрсетедi. </w:t>
      </w:r>
      <w:r>
        <w:br/>
      </w:r>
      <w:r>
        <w:rPr>
          <w:rFonts w:ascii="Times New Roman"/>
          <w:b w:val="false"/>
          <w:i w:val="false"/>
          <w:color w:val="000000"/>
          <w:sz w:val="28"/>
        </w:rPr>
        <w:t xml:space="preserve">
      Бағдарлама 2015 жылға дейiнгi дамуға бiр мезгiлде баға бере және болжай отырып, 2003-2005 жылдарға тұспалдас игеру кезеңiн қамтиды. Пайдалы қазбалар, әсiресе - мұнай мен газ көзi ретiнде теңiз қайраңдарының маңызын арттырудың ғаламдық үрдiстерi, сондай-ақ табиғат пайдалануды қоршаған ортаны қорғау талаптарымен тиiмдi ұштастыру қажеттiгi ескерiледi. Геологиялық барлау жұмыстарын артықшылықпен жүргiзуден КТҚС-ның көмiрсутектepi қорларын пайдалануға көшудiң тәртiбiн ашып көрсете отырып, Бағдарлама KTҚC-ын Қазақстан Республикасындағы көмiрсутектерiн өндiрудiң негiзгi аймағына айналдыруды көздейдi. </w:t>
      </w:r>
      <w:r>
        <w:br/>
      </w:r>
      <w:r>
        <w:rPr>
          <w:rFonts w:ascii="Times New Roman"/>
          <w:b w:val="false"/>
          <w:i w:val="false"/>
          <w:color w:val="000000"/>
          <w:sz w:val="28"/>
        </w:rPr>
        <w:t xml:space="preserve">
      КТҚС-дағы теңiз мұнай-газ кенiшiн дамыту мәселелерiнен басқа, Бағдарлама сонымен бiрге өндiрiстiк, әлеуметтiк және экологиялық мақсаттағы iлеспе объектiлердi жақсарту мүмкiндiгi мәселелерiн де қарастырады. </w:t>
      </w:r>
    </w:p>
    <w:bookmarkStart w:name="z3" w:id="2"/>
    <w:p>
      <w:pPr>
        <w:spacing w:after="0"/>
        <w:ind w:left="0"/>
        <w:jc w:val="left"/>
      </w:pPr>
      <w:r>
        <w:rPr>
          <w:rFonts w:ascii="Times New Roman"/>
          <w:b/>
          <w:i w:val="false"/>
          <w:color w:val="000000"/>
        </w:rPr>
        <w:t xml:space="preserve"> 
1. Каспий теңізінің қазақстандық секторы мұнай-газ </w:t>
      </w:r>
      <w:r>
        <w:br/>
      </w:r>
      <w:r>
        <w:rPr>
          <w:rFonts w:ascii="Times New Roman"/>
          <w:b/>
          <w:i w:val="false"/>
          <w:color w:val="000000"/>
        </w:rPr>
        <w:t xml:space="preserve">
кешенiнiң жай-күйiн талдау </w:t>
      </w:r>
    </w:p>
    <w:bookmarkEnd w:id="2"/>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1.1. КТҚС-ның көмiрсутектерi қорларын игерудiң ғаламдық аспектiлерi </w:t>
      </w:r>
    </w:p>
    <w:bookmarkEnd w:id="3"/>
    <w:p>
      <w:pPr>
        <w:spacing w:after="0"/>
        <w:ind w:left="0"/>
        <w:jc w:val="both"/>
      </w:pPr>
      <w:r>
        <w:rPr>
          <w:rFonts w:ascii="Times New Roman"/>
          <w:b w:val="false"/>
          <w:i w:val="false"/>
          <w:color w:val="000000"/>
          <w:sz w:val="28"/>
        </w:rPr>
        <w:t xml:space="preserve">      Ұзақ мерзiмдi перспективада Қазақстанның мұнай-газ кешенiнiң дамуына ықпал ететiн анағұрлым маңызды сыртқы факторлар: </w:t>
      </w:r>
      <w:r>
        <w:br/>
      </w:r>
      <w:r>
        <w:rPr>
          <w:rFonts w:ascii="Times New Roman"/>
          <w:b w:val="false"/>
          <w:i w:val="false"/>
          <w:color w:val="000000"/>
          <w:sz w:val="28"/>
        </w:rPr>
        <w:t xml:space="preserve">
      ғаламдық экономикалық өсу үрдiстерiнiң сақталуы; </w:t>
      </w:r>
      <w:r>
        <w:br/>
      </w:r>
      <w:r>
        <w:rPr>
          <w:rFonts w:ascii="Times New Roman"/>
          <w:b w:val="false"/>
          <w:i w:val="false"/>
          <w:color w:val="000000"/>
          <w:sz w:val="28"/>
        </w:rPr>
        <w:t xml:space="preserve">
      дамушы елдер пайдасына энергия көздерiне дүниежүзiлiк сұраныс құрылымының өзгеруi; </w:t>
      </w:r>
      <w:r>
        <w:br/>
      </w:r>
      <w:r>
        <w:rPr>
          <w:rFonts w:ascii="Times New Roman"/>
          <w:b w:val="false"/>
          <w:i w:val="false"/>
          <w:color w:val="000000"/>
          <w:sz w:val="28"/>
        </w:rPr>
        <w:t xml:space="preserve">
      жоғары сапалы энергия көздерi рыногындағы бәсекенiң шиеленiсуi; </w:t>
      </w:r>
      <w:r>
        <w:br/>
      </w:r>
      <w:r>
        <w:rPr>
          <w:rFonts w:ascii="Times New Roman"/>
          <w:b w:val="false"/>
          <w:i w:val="false"/>
          <w:color w:val="000000"/>
          <w:sz w:val="28"/>
        </w:rPr>
        <w:t xml:space="preserve">
      көмiрсутектерiнiң дүниежүзiлiк қорларының шектелуi; </w:t>
      </w:r>
      <w:r>
        <w:br/>
      </w:r>
      <w:r>
        <w:rPr>
          <w:rFonts w:ascii="Times New Roman"/>
          <w:b w:val="false"/>
          <w:i w:val="false"/>
          <w:color w:val="000000"/>
          <w:sz w:val="28"/>
        </w:rPr>
        <w:t xml:space="preserve">
      Каспий теңiзi мұнай ресурстарының ғаламдық маңызы; </w:t>
      </w:r>
      <w:r>
        <w:br/>
      </w:r>
      <w:r>
        <w:rPr>
          <w:rFonts w:ascii="Times New Roman"/>
          <w:b w:val="false"/>
          <w:i w:val="false"/>
          <w:color w:val="000000"/>
          <w:sz w:val="28"/>
        </w:rPr>
        <w:t xml:space="preserve">
      Қазақстан үшiн көлiк және баға шарттарының қанағаттандырарлық болуы болып табылады. </w:t>
      </w:r>
      <w:r>
        <w:br/>
      </w:r>
      <w:r>
        <w:rPr>
          <w:rFonts w:ascii="Times New Roman"/>
          <w:b w:val="false"/>
          <w:i w:val="false"/>
          <w:color w:val="000000"/>
          <w:sz w:val="28"/>
        </w:rPr>
        <w:t xml:space="preserve">
      Соңғы 30 жыл iшiнде мынадай үрдiс қалыптасты, дүниежүзiлiк ЖIӨ орта есеппен жылына 3,3 % өсiп, бұл кезде көмiрсутектерiнiң негiзгi көзi ретiнде мұнайға дүниежүзiлiк сұраныс жылына орта есеппен 1 % өсiп отыр. Көмiрсутектерiн тұтынудың ЖIӨ өсуiнен артта қалуы, ең алдымен, дамыған елдердегi ресурсты үнемдеу процесiмен байланысты. Сонымен бiрге, дамушы елдерде ЖIӨ өндiрiсi мен көмiрсутектерiн тұтынудағы үлестiк салмақ ұдайы арта түсуде. Бағалаулар бойынша құрылымдық алға басулар салдарынан дүниежүзiлiк сұраныстың орташа жылдық өсiмi таяудағы жылдары 2,2 % жетуi мүмкiн. Осындай жағдайда көмiрсутектерiмен жабдықтау проблемаларының барған сайын шиеленiсе түсуi болжанып отыр. </w:t>
      </w:r>
    </w:p>
    <w:p>
      <w:pPr>
        <w:spacing w:after="0"/>
        <w:ind w:left="0"/>
        <w:jc w:val="left"/>
      </w:pPr>
      <w:r>
        <w:rPr>
          <w:rFonts w:ascii="Times New Roman"/>
          <w:b/>
          <w:i w:val="false"/>
          <w:color w:val="000000"/>
        </w:rPr>
        <w:t xml:space="preserve"> Eуропa мен Азияда мұнайға сұраныстың және оны жеткiзудiң болжамы, (млн. т.) </w:t>
      </w:r>
    </w:p>
    <w:p>
      <w:pPr>
        <w:spacing w:after="0"/>
        <w:ind w:left="0"/>
        <w:jc w:val="both"/>
      </w:pPr>
      <w:r>
        <w:rPr>
          <w:rFonts w:ascii="Times New Roman"/>
          <w:b w:val="false"/>
          <w:i w:val="false"/>
          <w:color w:val="000000"/>
          <w:sz w:val="28"/>
        </w:rPr>
        <w:t xml:space="preserve">                      2000 жылға қатысты өсiм              2-кесте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Сұраныс болжамы  !2005!2010!2015! !2005!2010!2015! !2005!2010!2015 </w:t>
      </w:r>
      <w:r>
        <w:br/>
      </w:r>
      <w:r>
        <w:rPr>
          <w:rFonts w:ascii="Times New Roman"/>
          <w:b w:val="false"/>
          <w:i w:val="false"/>
          <w:color w:val="000000"/>
          <w:sz w:val="28"/>
        </w:rPr>
        <w:t xml:space="preserve">
------------------------------------------------------------------- </w:t>
      </w:r>
      <w:r>
        <w:br/>
      </w:r>
      <w:r>
        <w:rPr>
          <w:rFonts w:ascii="Times New Roman"/>
          <w:b w:val="false"/>
          <w:i w:val="false"/>
          <w:color w:val="000000"/>
          <w:sz w:val="28"/>
        </w:rPr>
        <w:t xml:space="preserve">
                  !    1-нүсқа   ! !    2-нұсқа   ! !   3-нұсқа </w:t>
      </w:r>
      <w:r>
        <w:br/>
      </w:r>
      <w:r>
        <w:rPr>
          <w:rFonts w:ascii="Times New Roman"/>
          <w:b w:val="false"/>
          <w:i w:val="false"/>
          <w:color w:val="000000"/>
          <w:sz w:val="28"/>
        </w:rPr>
        <w:t xml:space="preserve">
------------------------------------------------------------------- </w:t>
      </w:r>
      <w:r>
        <w:br/>
      </w:r>
      <w:r>
        <w:rPr>
          <w:rFonts w:ascii="Times New Roman"/>
          <w:b w:val="false"/>
          <w:i w:val="false"/>
          <w:color w:val="000000"/>
          <w:sz w:val="28"/>
        </w:rPr>
        <w:t xml:space="preserve">
Еуропадағы сұраныс   24   49   79     24   49   79     24   49   79 </w:t>
      </w:r>
      <w:r>
        <w:br/>
      </w:r>
      <w:r>
        <w:rPr>
          <w:rFonts w:ascii="Times New Roman"/>
          <w:b w:val="false"/>
          <w:i w:val="false"/>
          <w:color w:val="000000"/>
          <w:sz w:val="28"/>
        </w:rPr>
        <w:t>
</w:t>
      </w:r>
      <w:r>
        <w:rPr>
          <w:rFonts w:ascii="Times New Roman"/>
          <w:b/>
          <w:i w:val="false"/>
          <w:color w:val="000000"/>
          <w:sz w:val="28"/>
        </w:rPr>
        <w:t xml:space="preserve">Жеке өндіруді ес- </w:t>
      </w:r>
      <w:r>
        <w:br/>
      </w:r>
      <w:r>
        <w:rPr>
          <w:rFonts w:ascii="Times New Roman"/>
          <w:b w:val="false"/>
          <w:i w:val="false"/>
          <w:color w:val="000000"/>
          <w:sz w:val="28"/>
        </w:rPr>
        <w:t>
</w:t>
      </w:r>
      <w:r>
        <w:rPr>
          <w:rFonts w:ascii="Times New Roman"/>
          <w:b/>
          <w:i w:val="false"/>
          <w:color w:val="000000"/>
          <w:sz w:val="28"/>
        </w:rPr>
        <w:t xml:space="preserve">керетін қажеттілік </w:t>
      </w:r>
      <w:r>
        <w:rPr>
          <w:rFonts w:ascii="Times New Roman"/>
          <w:b w:val="false"/>
          <w:i w:val="false"/>
          <w:color w:val="000000"/>
          <w:sz w:val="28"/>
        </w:rPr>
        <w:t xml:space="preserve">54  129  209     54  129  209     54  129  209 </w:t>
      </w:r>
    </w:p>
    <w:p>
      <w:pPr>
        <w:spacing w:after="0"/>
        <w:ind w:left="0"/>
        <w:jc w:val="both"/>
      </w:pPr>
      <w:r>
        <w:rPr>
          <w:rFonts w:ascii="Times New Roman"/>
          <w:b w:val="false"/>
          <w:i/>
          <w:color w:val="000000"/>
          <w:sz w:val="28"/>
        </w:rPr>
        <w:t xml:space="preserve">Әзірбайжан           25   33   41     25   33   41     25   33   41 </w:t>
      </w:r>
      <w:r>
        <w:br/>
      </w:r>
      <w:r>
        <w:rPr>
          <w:rFonts w:ascii="Times New Roman"/>
          <w:b w:val="false"/>
          <w:i w:val="false"/>
          <w:color w:val="000000"/>
          <w:sz w:val="28"/>
        </w:rPr>
        <w:t>
</w:t>
      </w:r>
      <w:r>
        <w:rPr>
          <w:rFonts w:ascii="Times New Roman"/>
          <w:b w:val="false"/>
          <w:i/>
          <w:color w:val="000000"/>
          <w:sz w:val="28"/>
        </w:rPr>
        <w:t xml:space="preserve">Қазақстан            26   59   90     26   66   98     26   73  118 </w:t>
      </w:r>
      <w:r>
        <w:br/>
      </w:r>
      <w:r>
        <w:rPr>
          <w:rFonts w:ascii="Times New Roman"/>
          <w:b w:val="false"/>
          <w:i w:val="false"/>
          <w:color w:val="000000"/>
          <w:sz w:val="28"/>
        </w:rPr>
        <w:t>
</w:t>
      </w:r>
      <w:r>
        <w:rPr>
          <w:rFonts w:ascii="Times New Roman"/>
          <w:b w:val="false"/>
          <w:i/>
          <w:color w:val="000000"/>
          <w:sz w:val="28"/>
        </w:rPr>
        <w:t xml:space="preserve">Ресей (Түмен- </w:t>
      </w:r>
      <w:r>
        <w:br/>
      </w:r>
      <w:r>
        <w:rPr>
          <w:rFonts w:ascii="Times New Roman"/>
          <w:b w:val="false"/>
          <w:i w:val="false"/>
          <w:color w:val="000000"/>
          <w:sz w:val="28"/>
        </w:rPr>
        <w:t>
</w:t>
      </w:r>
      <w:r>
        <w:rPr>
          <w:rFonts w:ascii="Times New Roman"/>
          <w:b w:val="false"/>
          <w:i/>
          <w:color w:val="000000"/>
          <w:sz w:val="28"/>
        </w:rPr>
        <w:t xml:space="preserve">Печора)              18   33   16     18   33   16     18   33   16 </w:t>
      </w:r>
      <w:r>
        <w:br/>
      </w:r>
      <w:r>
        <w:rPr>
          <w:rFonts w:ascii="Times New Roman"/>
          <w:b w:val="false"/>
          <w:i w:val="false"/>
          <w:color w:val="000000"/>
          <w:sz w:val="28"/>
        </w:rPr>
        <w:t>
</w:t>
      </w:r>
      <w:r>
        <w:rPr>
          <w:rFonts w:ascii="Times New Roman"/>
          <w:b w:val="false"/>
          <w:i/>
          <w:color w:val="000000"/>
          <w:sz w:val="28"/>
        </w:rPr>
        <w:t xml:space="preserve">Ирак (санкцияларды </w:t>
      </w:r>
      <w:r>
        <w:br/>
      </w:r>
      <w:r>
        <w:rPr>
          <w:rFonts w:ascii="Times New Roman"/>
          <w:b w:val="false"/>
          <w:i w:val="false"/>
          <w:color w:val="000000"/>
          <w:sz w:val="28"/>
        </w:rPr>
        <w:t>
</w:t>
      </w:r>
      <w:r>
        <w:rPr>
          <w:rFonts w:ascii="Times New Roman"/>
          <w:b w:val="false"/>
          <w:i/>
          <w:color w:val="000000"/>
          <w:sz w:val="28"/>
        </w:rPr>
        <w:t xml:space="preserve">алу)                  0   20   40      0   20   40      0   20   40 </w:t>
      </w:r>
      <w:r>
        <w:br/>
      </w:r>
      <w:r>
        <w:rPr>
          <w:rFonts w:ascii="Times New Roman"/>
          <w:b w:val="false"/>
          <w:i w:val="false"/>
          <w:color w:val="000000"/>
          <w:sz w:val="28"/>
        </w:rPr>
        <w:t>
</w:t>
      </w:r>
      <w:r>
        <w:rPr>
          <w:rFonts w:ascii="Times New Roman"/>
          <w:b w:val="false"/>
          <w:i/>
          <w:color w:val="000000"/>
          <w:sz w:val="28"/>
        </w:rPr>
        <w:t xml:space="preserve">Жеткізудің </w:t>
      </w:r>
      <w:r>
        <w:br/>
      </w:r>
      <w:r>
        <w:rPr>
          <w:rFonts w:ascii="Times New Roman"/>
          <w:b w:val="false"/>
          <w:i w:val="false"/>
          <w:color w:val="000000"/>
          <w:sz w:val="28"/>
        </w:rPr>
        <w:t>
</w:t>
      </w:r>
      <w:r>
        <w:rPr>
          <w:rFonts w:ascii="Times New Roman"/>
          <w:b w:val="false"/>
          <w:i/>
          <w:color w:val="000000"/>
          <w:sz w:val="28"/>
        </w:rPr>
        <w:t xml:space="preserve">барлық өсімі         69  145  187     69  152  195     69  159  215 </w:t>
      </w:r>
      <w:r>
        <w:br/>
      </w:r>
      <w:r>
        <w:rPr>
          <w:rFonts w:ascii="Times New Roman"/>
          <w:b w:val="false"/>
          <w:i w:val="false"/>
          <w:color w:val="000000"/>
          <w:sz w:val="28"/>
        </w:rPr>
        <w:t>
</w:t>
      </w:r>
      <w:r>
        <w:rPr>
          <w:rFonts w:ascii="Times New Roman"/>
          <w:b w:val="false"/>
          <w:i/>
          <w:color w:val="000000"/>
          <w:sz w:val="28"/>
        </w:rPr>
        <w:t xml:space="preserve">Қара теңіз аймағын- </w:t>
      </w:r>
      <w:r>
        <w:br/>
      </w:r>
      <w:r>
        <w:rPr>
          <w:rFonts w:ascii="Times New Roman"/>
          <w:b w:val="false"/>
          <w:i w:val="false"/>
          <w:color w:val="000000"/>
          <w:sz w:val="28"/>
        </w:rPr>
        <w:t>
</w:t>
      </w:r>
      <w:r>
        <w:rPr>
          <w:rFonts w:ascii="Times New Roman"/>
          <w:b w:val="false"/>
          <w:i/>
          <w:color w:val="000000"/>
          <w:sz w:val="28"/>
        </w:rPr>
        <w:t xml:space="preserve">дағы сұраныс         16   16   16     16   16   16     16   16   16 </w:t>
      </w:r>
    </w:p>
    <w:p>
      <w:pPr>
        <w:spacing w:after="0"/>
        <w:ind w:left="0"/>
        <w:jc w:val="both"/>
      </w:pPr>
      <w:r>
        <w:rPr>
          <w:rFonts w:ascii="Times New Roman"/>
          <w:b/>
          <w:i w:val="false"/>
          <w:color w:val="000000"/>
          <w:sz w:val="28"/>
        </w:rPr>
        <w:t xml:space="preserve">Еуропа қажетті- </w:t>
      </w:r>
      <w:r>
        <w:br/>
      </w:r>
      <w:r>
        <w:rPr>
          <w:rFonts w:ascii="Times New Roman"/>
          <w:b w:val="false"/>
          <w:i w:val="false"/>
          <w:color w:val="000000"/>
          <w:sz w:val="28"/>
        </w:rPr>
        <w:t>
</w:t>
      </w:r>
      <w:r>
        <w:rPr>
          <w:rFonts w:ascii="Times New Roman"/>
          <w:b/>
          <w:i w:val="false"/>
          <w:color w:val="000000"/>
          <w:sz w:val="28"/>
        </w:rPr>
        <w:t xml:space="preserve">ліктерін жабуға </w:t>
      </w:r>
      <w:r>
        <w:br/>
      </w:r>
      <w:r>
        <w:rPr>
          <w:rFonts w:ascii="Times New Roman"/>
          <w:b w:val="false"/>
          <w:i w:val="false"/>
          <w:color w:val="000000"/>
          <w:sz w:val="28"/>
        </w:rPr>
        <w:t>
</w:t>
      </w:r>
      <w:r>
        <w:rPr>
          <w:rFonts w:ascii="Times New Roman"/>
          <w:b/>
          <w:i w:val="false"/>
          <w:color w:val="000000"/>
          <w:sz w:val="28"/>
        </w:rPr>
        <w:t xml:space="preserve">ресурстар </w:t>
      </w:r>
      <w:r>
        <w:rPr>
          <w:rFonts w:ascii="Times New Roman"/>
          <w:b w:val="false"/>
          <w:i w:val="false"/>
          <w:color w:val="000000"/>
          <w:sz w:val="28"/>
        </w:rPr>
        <w:t xml:space="preserve">           53  129  171     53  136  179     53  143  199 </w:t>
      </w:r>
      <w:r>
        <w:br/>
      </w:r>
      <w:r>
        <w:rPr>
          <w:rFonts w:ascii="Times New Roman"/>
          <w:b w:val="false"/>
          <w:i w:val="false"/>
          <w:color w:val="000000"/>
          <w:sz w:val="28"/>
        </w:rPr>
        <w:t>
</w:t>
      </w:r>
      <w:r>
        <w:rPr>
          <w:rFonts w:ascii="Times New Roman"/>
          <w:b w:val="false"/>
          <w:i/>
          <w:color w:val="000000"/>
          <w:sz w:val="28"/>
        </w:rPr>
        <w:t xml:space="preserve">Тапшылық (-), </w:t>
      </w:r>
      <w:r>
        <w:br/>
      </w:r>
      <w:r>
        <w:rPr>
          <w:rFonts w:ascii="Times New Roman"/>
          <w:b w:val="false"/>
          <w:i w:val="false"/>
          <w:color w:val="000000"/>
          <w:sz w:val="28"/>
        </w:rPr>
        <w:t>
</w:t>
      </w:r>
      <w:r>
        <w:rPr>
          <w:rFonts w:ascii="Times New Roman"/>
          <w:b w:val="false"/>
          <w:i/>
          <w:color w:val="000000"/>
          <w:sz w:val="28"/>
        </w:rPr>
        <w:t xml:space="preserve">артылып қалу (+)     -1    0  -38     -1    7  -30     -1   14  -10 </w:t>
      </w:r>
    </w:p>
    <w:p>
      <w:pPr>
        <w:spacing w:after="0"/>
        <w:ind w:left="0"/>
        <w:jc w:val="both"/>
      </w:pPr>
      <w:r>
        <w:rPr>
          <w:rFonts w:ascii="Times New Roman"/>
          <w:b w:val="false"/>
          <w:i w:val="false"/>
          <w:color w:val="000000"/>
          <w:sz w:val="28"/>
        </w:rPr>
        <w:t xml:space="preserve">Азиядағы сұраныс    204  382  595    204  382  595    204  382  595 </w:t>
      </w:r>
      <w:r>
        <w:br/>
      </w:r>
      <w:r>
        <w:rPr>
          <w:rFonts w:ascii="Times New Roman"/>
          <w:b w:val="false"/>
          <w:i w:val="false"/>
          <w:color w:val="000000"/>
          <w:sz w:val="28"/>
        </w:rPr>
        <w:t>
</w:t>
      </w:r>
      <w:r>
        <w:rPr>
          <w:rFonts w:ascii="Times New Roman"/>
          <w:b/>
          <w:i w:val="false"/>
          <w:color w:val="000000"/>
          <w:sz w:val="28"/>
        </w:rPr>
        <w:t xml:space="preserve">Жеке өндіруді </w:t>
      </w:r>
      <w:r>
        <w:br/>
      </w:r>
      <w:r>
        <w:rPr>
          <w:rFonts w:ascii="Times New Roman"/>
          <w:b w:val="false"/>
          <w:i w:val="false"/>
          <w:color w:val="000000"/>
          <w:sz w:val="28"/>
        </w:rPr>
        <w:t>
</w:t>
      </w:r>
      <w:r>
        <w:rPr>
          <w:rFonts w:ascii="Times New Roman"/>
          <w:b/>
          <w:i w:val="false"/>
          <w:color w:val="000000"/>
          <w:sz w:val="28"/>
        </w:rPr>
        <w:t xml:space="preserve">ескеретін </w:t>
      </w:r>
      <w:r>
        <w:br/>
      </w:r>
      <w:r>
        <w:rPr>
          <w:rFonts w:ascii="Times New Roman"/>
          <w:b w:val="false"/>
          <w:i w:val="false"/>
          <w:color w:val="000000"/>
          <w:sz w:val="28"/>
        </w:rPr>
        <w:t>
</w:t>
      </w:r>
      <w:r>
        <w:rPr>
          <w:rFonts w:ascii="Times New Roman"/>
          <w:b/>
          <w:i w:val="false"/>
          <w:color w:val="000000"/>
          <w:sz w:val="28"/>
        </w:rPr>
        <w:t xml:space="preserve">қажеттіліктер     </w:t>
      </w:r>
      <w:r>
        <w:rPr>
          <w:rFonts w:ascii="Times New Roman"/>
          <w:b w:val="false"/>
          <w:i w:val="false"/>
          <w:color w:val="000000"/>
          <w:sz w:val="28"/>
        </w:rPr>
        <w:t xml:space="preserve">214  407  625    214  407  625    214  407  625 </w:t>
      </w:r>
    </w:p>
    <w:p>
      <w:pPr>
        <w:spacing w:after="0"/>
        <w:ind w:left="0"/>
        <w:jc w:val="both"/>
      </w:pPr>
      <w:r>
        <w:rPr>
          <w:rFonts w:ascii="Times New Roman"/>
          <w:b w:val="false"/>
          <w:i/>
          <w:color w:val="000000"/>
          <w:sz w:val="28"/>
        </w:rPr>
        <w:t xml:space="preserve">Қазақстан             1   20   48      1   20   70      1   20   80 </w:t>
      </w:r>
      <w:r>
        <w:br/>
      </w:r>
      <w:r>
        <w:rPr>
          <w:rFonts w:ascii="Times New Roman"/>
          <w:b w:val="false"/>
          <w:i w:val="false"/>
          <w:color w:val="000000"/>
          <w:sz w:val="28"/>
        </w:rPr>
        <w:t>
</w:t>
      </w:r>
      <w:r>
        <w:rPr>
          <w:rFonts w:ascii="Times New Roman"/>
          <w:b w:val="false"/>
          <w:i/>
          <w:color w:val="000000"/>
          <w:sz w:val="28"/>
        </w:rPr>
        <w:t xml:space="preserve">Ресей (Сахалин-1, </w:t>
      </w:r>
      <w:r>
        <w:br/>
      </w:r>
      <w:r>
        <w:rPr>
          <w:rFonts w:ascii="Times New Roman"/>
          <w:b w:val="false"/>
          <w:i w:val="false"/>
          <w:color w:val="000000"/>
          <w:sz w:val="28"/>
        </w:rPr>
        <w:t>
</w:t>
      </w:r>
      <w:r>
        <w:rPr>
          <w:rFonts w:ascii="Times New Roman"/>
          <w:b w:val="false"/>
          <w:i/>
          <w:color w:val="000000"/>
          <w:sz w:val="28"/>
        </w:rPr>
        <w:t xml:space="preserve">Сахалин - 2 </w:t>
      </w:r>
      <w:r>
        <w:br/>
      </w:r>
      <w:r>
        <w:rPr>
          <w:rFonts w:ascii="Times New Roman"/>
          <w:b w:val="false"/>
          <w:i w:val="false"/>
          <w:color w:val="000000"/>
          <w:sz w:val="28"/>
        </w:rPr>
        <w:t>
</w:t>
      </w:r>
      <w:r>
        <w:rPr>
          <w:rFonts w:ascii="Times New Roman"/>
          <w:b w:val="false"/>
          <w:i/>
          <w:color w:val="000000"/>
          <w:sz w:val="28"/>
        </w:rPr>
        <w:t xml:space="preserve">жобалары)            31   11    3     31   11    3     31   11    3 </w:t>
      </w:r>
      <w:r>
        <w:br/>
      </w:r>
      <w:r>
        <w:rPr>
          <w:rFonts w:ascii="Times New Roman"/>
          <w:b w:val="false"/>
          <w:i w:val="false"/>
          <w:color w:val="000000"/>
          <w:sz w:val="28"/>
        </w:rPr>
        <w:t>
</w:t>
      </w:r>
      <w:r>
        <w:rPr>
          <w:rFonts w:ascii="Times New Roman"/>
          <w:b w:val="false"/>
          <w:i/>
          <w:color w:val="000000"/>
          <w:sz w:val="28"/>
        </w:rPr>
        <w:t xml:space="preserve">Ирак (санкцияларды </w:t>
      </w:r>
      <w:r>
        <w:br/>
      </w:r>
      <w:r>
        <w:rPr>
          <w:rFonts w:ascii="Times New Roman"/>
          <w:b w:val="false"/>
          <w:i w:val="false"/>
          <w:color w:val="000000"/>
          <w:sz w:val="28"/>
        </w:rPr>
        <w:t>
</w:t>
      </w:r>
      <w:r>
        <w:rPr>
          <w:rFonts w:ascii="Times New Roman"/>
          <w:b w:val="false"/>
          <w:i/>
          <w:color w:val="000000"/>
          <w:sz w:val="28"/>
        </w:rPr>
        <w:t xml:space="preserve">алу)                 60  120  220     60  120  220     60  120  220 </w:t>
      </w:r>
      <w:r>
        <w:br/>
      </w:r>
      <w:r>
        <w:rPr>
          <w:rFonts w:ascii="Times New Roman"/>
          <w:b w:val="false"/>
          <w:i w:val="false"/>
          <w:color w:val="000000"/>
          <w:sz w:val="28"/>
        </w:rPr>
        <w:t>
</w:t>
      </w:r>
      <w:r>
        <w:rPr>
          <w:rFonts w:ascii="Times New Roman"/>
          <w:b w:val="false"/>
          <w:i/>
          <w:color w:val="000000"/>
          <w:sz w:val="28"/>
        </w:rPr>
        <w:t xml:space="preserve">Жеткізудің барлық </w:t>
      </w:r>
      <w:r>
        <w:br/>
      </w:r>
      <w:r>
        <w:rPr>
          <w:rFonts w:ascii="Times New Roman"/>
          <w:b w:val="false"/>
          <w:i w:val="false"/>
          <w:color w:val="000000"/>
          <w:sz w:val="28"/>
        </w:rPr>
        <w:t>
</w:t>
      </w:r>
      <w:r>
        <w:rPr>
          <w:rFonts w:ascii="Times New Roman"/>
          <w:b w:val="false"/>
          <w:i/>
          <w:color w:val="000000"/>
          <w:sz w:val="28"/>
        </w:rPr>
        <w:t xml:space="preserve">өсімі                92  151  271     92  151  293     92  151  303 </w:t>
      </w:r>
    </w:p>
    <w:p>
      <w:pPr>
        <w:spacing w:after="0"/>
        <w:ind w:left="0"/>
        <w:jc w:val="both"/>
      </w:pPr>
      <w:r>
        <w:rPr>
          <w:rFonts w:ascii="Times New Roman"/>
          <w:b w:val="false"/>
          <w:i/>
          <w:color w:val="000000"/>
          <w:sz w:val="28"/>
        </w:rPr>
        <w:t xml:space="preserve">Тапшылық (-), </w:t>
      </w:r>
      <w:r>
        <w:br/>
      </w:r>
      <w:r>
        <w:rPr>
          <w:rFonts w:ascii="Times New Roman"/>
          <w:b w:val="false"/>
          <w:i w:val="false"/>
          <w:color w:val="000000"/>
          <w:sz w:val="28"/>
        </w:rPr>
        <w:t>
</w:t>
      </w:r>
      <w:r>
        <w:rPr>
          <w:rFonts w:ascii="Times New Roman"/>
          <w:b w:val="false"/>
          <w:i/>
          <w:color w:val="000000"/>
          <w:sz w:val="28"/>
        </w:rPr>
        <w:t xml:space="preserve">артылып қалу (+)   -122 -256 -354   -122 -256 -332   -122 -256 -322 </w:t>
      </w:r>
    </w:p>
    <w:p>
      <w:pPr>
        <w:spacing w:after="0"/>
        <w:ind w:left="0"/>
        <w:jc w:val="both"/>
      </w:pPr>
      <w:r>
        <w:rPr>
          <w:rFonts w:ascii="Times New Roman"/>
          <w:b w:val="false"/>
          <w:i/>
          <w:color w:val="000000"/>
          <w:sz w:val="28"/>
        </w:rPr>
        <w:t xml:space="preserve">Қазақстанның </w:t>
      </w:r>
      <w:r>
        <w:br/>
      </w:r>
      <w:r>
        <w:rPr>
          <w:rFonts w:ascii="Times New Roman"/>
          <w:b w:val="false"/>
          <w:i w:val="false"/>
          <w:color w:val="000000"/>
          <w:sz w:val="28"/>
        </w:rPr>
        <w:t>
</w:t>
      </w:r>
      <w:r>
        <w:rPr>
          <w:rFonts w:ascii="Times New Roman"/>
          <w:b w:val="false"/>
          <w:i/>
          <w:color w:val="000000"/>
          <w:sz w:val="28"/>
        </w:rPr>
        <w:t xml:space="preserve">таза экспортының </w:t>
      </w:r>
      <w:r>
        <w:br/>
      </w:r>
      <w:r>
        <w:rPr>
          <w:rFonts w:ascii="Times New Roman"/>
          <w:b w:val="false"/>
          <w:i w:val="false"/>
          <w:color w:val="000000"/>
          <w:sz w:val="28"/>
        </w:rPr>
        <w:t>
</w:t>
      </w:r>
      <w:r>
        <w:rPr>
          <w:rFonts w:ascii="Times New Roman"/>
          <w:b w:val="false"/>
          <w:i/>
          <w:color w:val="000000"/>
          <w:sz w:val="28"/>
        </w:rPr>
        <w:t xml:space="preserve">өсімі               27   79  138     27   86  168     27   93  198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Мұнайдың дүниежүзілік барланған барлық қорларының қазіргі заманғы сақталу үрдістері 40-50 жылға ғана жететінін халықаралық сарапшылардың бағалауы көрсетіп отыр. Осы кезеңнен тыс шектерде мұнай ресурстарын үнемдеу және энергия баланстарында мұнайды басқа энергия көздерімен ауыстыру стратегиясына көшу қажет етіледі. </w:t>
      </w:r>
    </w:p>
    <w:p>
      <w:pPr>
        <w:spacing w:after="0"/>
        <w:ind w:left="0"/>
        <w:jc w:val="both"/>
      </w:pPr>
      <w:r>
        <w:rPr>
          <w:rFonts w:ascii="Times New Roman"/>
          <w:b w:val="false"/>
          <w:i/>
          <w:color w:val="000000"/>
          <w:sz w:val="28"/>
        </w:rPr>
        <w:t xml:space="preserve">1-сурет. Көмiрсутектерiнiң 1 қаңтарға қамтамасыз етілуі (мұнай) </w:t>
      </w:r>
      <w:r>
        <w:br/>
      </w:r>
      <w:r>
        <w:rPr>
          <w:rFonts w:ascii="Times New Roman"/>
          <w:b w:val="false"/>
          <w:i w:val="false"/>
          <w:color w:val="000000"/>
          <w:sz w:val="28"/>
        </w:rPr>
        <w:t>
</w:t>
      </w:r>
      <w:r>
        <w:rPr>
          <w:rFonts w:ascii="Times New Roman"/>
          <w:b w:val="false"/>
          <w:i w:val="false"/>
          <w:color w:val="ff0000"/>
          <w:sz w:val="28"/>
        </w:rPr>
        <w:t xml:space="preserve">(қағаз мәтіннен қараңыз) </w:t>
      </w:r>
    </w:p>
    <w:p>
      <w:pPr>
        <w:spacing w:after="0"/>
        <w:ind w:left="0"/>
        <w:jc w:val="both"/>
      </w:pPr>
      <w:r>
        <w:rPr>
          <w:rFonts w:ascii="Times New Roman"/>
          <w:b w:val="false"/>
          <w:i w:val="false"/>
          <w:color w:val="000000"/>
          <w:sz w:val="28"/>
        </w:rPr>
        <w:t xml:space="preserve">      КТҚС-дағы мұнай ресурстарының дүниежүзiлiк барланған қорларға қосылуы ғаламдық энергетикалық стратегиядағы айқындаушы фактор болып табылады. Қазақстан Каспий акваториясындағы мұнай өндiруге жоспарлы өлшеммен көшу және жекелеген перспективалы жобаларды еңсеру стратегиясын икемдi ұштастыруға дайын болуға тиiс. </w:t>
      </w:r>
      <w:r>
        <w:br/>
      </w:r>
      <w:r>
        <w:rPr>
          <w:rFonts w:ascii="Times New Roman"/>
          <w:b w:val="false"/>
          <w:i w:val="false"/>
          <w:color w:val="000000"/>
          <w:sz w:val="28"/>
        </w:rPr>
        <w:t xml:space="preserve">
      Ресей, Қытай сияқты аса iрi және серпiндi дамып келе жатқан елдердiң аумақтық жақындығы Қазақстан көмiрсутектерiнiң экспорты үшiн ауқымды перспективаларды ашып бередi. Олардың рыногына шығуды қамтамасыз ету үшiн магистральдық құбырлар жүйесiн дамыту және жетiлдiру қажет. </w:t>
      </w:r>
      <w:r>
        <w:br/>
      </w:r>
      <w:r>
        <w:rPr>
          <w:rFonts w:ascii="Times New Roman"/>
          <w:b w:val="false"/>
          <w:i w:val="false"/>
          <w:color w:val="000000"/>
          <w:sz w:val="28"/>
        </w:rPr>
        <w:t xml:space="preserve">
      Қазақстанда мұнай-газ кешенi саласын еңбек ресурстарымен тиiстi сапада қамтамасыз ету үшiн барлық қажеттi еңбек ресурстары бар, осыған қарамастан әлi де болса, жекелеген мамандықтар бойынша бiлiктi кадрлардың жетiспеушiлiгiн бастан кешiрiп, кәсiпорындар шетел мамандарын тартуға мәжбүр болып отыр. </w:t>
      </w:r>
      <w:r>
        <w:br/>
      </w:r>
      <w:r>
        <w:rPr>
          <w:rFonts w:ascii="Times New Roman"/>
          <w:b w:val="false"/>
          <w:i w:val="false"/>
          <w:color w:val="000000"/>
          <w:sz w:val="28"/>
        </w:rPr>
        <w:t xml:space="preserve">
      Баға факторы да Қазақстанның мұнай-газ кешенiне қолайлы әсерiн тигiзуде. Көмiрсутектерiнiң дүниежүзiлiк және ұлттық қорларының шектелуi бағаға бақылаудың аймақтық және ғаламдық жүйелерiн жасауға әкеп соқты. Қолайлы "бағалар дәлiзi" мұнайды экспорттаушы елдердiң бюджеттiк сұраныстарымен, мұнай-газ өндiрiсiн кеңейту және техникалық жағынан жаңартумен, тұтынушылардың балама (көмiрсутегi тектес емес) материалдар мен энергия көздерiн тартпай-ақ көмiрсутектерiн пайдалану жөнiндегi технологиялық және экономикалық мүмкiндiктерiмен байланысты. </w:t>
      </w:r>
      <w:r>
        <w:br/>
      </w:r>
      <w:r>
        <w:rPr>
          <w:rFonts w:ascii="Times New Roman"/>
          <w:b w:val="false"/>
          <w:i w:val="false"/>
          <w:color w:val="000000"/>
          <w:sz w:val="28"/>
        </w:rPr>
        <w:t xml:space="preserve">
      Көмiрсутектерi ресурстарының азаюы, сондай-ақ көмiрсутектерiн ауыстырғыштардың қолжетiмдi көздерiн пайдаланудың қымбаттауы салдарынан "баға дәлiзiнiң" жоғарғы және төменгi шектерiнiң өсу бағытының сақталуы күтiледi. Осы арқылы барған сайын көмiрсутегi шикiзатының жаңа қорларын айналымға бiртiндеп тартуға жағдай жасалады. Сонымен, КТҚС-ның көмiрсутек ресурстары дүниежүзiлiк рынокта мiндеттi түрде пайдаланатын болады. </w:t>
      </w:r>
      <w:r>
        <w:br/>
      </w:r>
      <w:r>
        <w:rPr>
          <w:rFonts w:ascii="Times New Roman"/>
          <w:b w:val="false"/>
          <w:i w:val="false"/>
          <w:color w:val="000000"/>
          <w:sz w:val="28"/>
        </w:rPr>
        <w:t xml:space="preserve">
      Каспий теңiзi бассейнiнде Қазақстан өз қызметiн Әзiрбайжанмен, Иранмен, Ресеймен және Түрiкменстанмен үйлестiредi. "Каспий бестiгi" елдерiнiң әрқайсысының мұнай-газ операцияларында үлкен тәжiрибесi бар және Каспий теңiзi ресурстарына үлкен үмiт артады. </w:t>
      </w:r>
      <w:r>
        <w:br/>
      </w:r>
      <w:r>
        <w:rPr>
          <w:rFonts w:ascii="Times New Roman"/>
          <w:b w:val="false"/>
          <w:i w:val="false"/>
          <w:color w:val="000000"/>
          <w:sz w:val="28"/>
        </w:rPr>
        <w:t xml:space="preserve">
      "Каспий бестігі" елдерінің екіжақты және көпжақты қатынастарының қарқынды әрі жемісті дамуы олардың КТҚС-ын игерудің саяси, экономикалық, экологиялық және технологиялық мәселелерін шешуге қабілетті екендіктерін көрсетеді. </w:t>
      </w:r>
    </w:p>
    <w:p>
      <w:pPr>
        <w:spacing w:after="0"/>
        <w:ind w:left="0"/>
        <w:jc w:val="both"/>
      </w:pPr>
      <w:r>
        <w:rPr>
          <w:rFonts w:ascii="Times New Roman"/>
          <w:b w:val="false"/>
          <w:i/>
          <w:color w:val="000000"/>
          <w:sz w:val="28"/>
        </w:rPr>
        <w:t xml:space="preserve">2-сурет. Мұнай мен газ ресурстары </w:t>
      </w:r>
      <w:r>
        <w:br/>
      </w:r>
      <w:r>
        <w:rPr>
          <w:rFonts w:ascii="Times New Roman"/>
          <w:b w:val="false"/>
          <w:i w:val="false"/>
          <w:color w:val="000000"/>
          <w:sz w:val="28"/>
        </w:rPr>
        <w:t>
</w:t>
      </w:r>
      <w:r>
        <w:rPr>
          <w:rFonts w:ascii="Times New Roman"/>
          <w:b w:val="false"/>
          <w:i w:val="false"/>
          <w:color w:val="ff0000"/>
          <w:sz w:val="28"/>
        </w:rPr>
        <w:t xml:space="preserve">(қағаз мәтіннен қараңыз) </w:t>
      </w:r>
    </w:p>
    <w:p>
      <w:pPr>
        <w:spacing w:after="0"/>
        <w:ind w:left="0"/>
        <w:jc w:val="both"/>
      </w:pPr>
      <w:r>
        <w:rPr>
          <w:rFonts w:ascii="Times New Roman"/>
          <w:b w:val="false"/>
          <w:i w:val="false"/>
          <w:color w:val="000000"/>
          <w:sz w:val="28"/>
        </w:rPr>
        <w:t xml:space="preserve">      Отандық және шетелдік мамандардың сараптамалық </w:t>
      </w:r>
      <w:r>
        <w:br/>
      </w:r>
      <w:r>
        <w:rPr>
          <w:rFonts w:ascii="Times New Roman"/>
          <w:b w:val="false"/>
          <w:i w:val="false"/>
          <w:color w:val="000000"/>
          <w:sz w:val="28"/>
        </w:rPr>
        <w:t xml:space="preserve">
бағалаулары бойынша КТҚС ең ірі болжамдық ресурстарға </w:t>
      </w:r>
      <w:r>
        <w:br/>
      </w:r>
      <w:r>
        <w:rPr>
          <w:rFonts w:ascii="Times New Roman"/>
          <w:b w:val="false"/>
          <w:i w:val="false"/>
          <w:color w:val="000000"/>
          <w:sz w:val="28"/>
        </w:rPr>
        <w:t xml:space="preserve">
ие болып отыр, онда республика көмірсутектері жиынтық </w:t>
      </w:r>
      <w:r>
        <w:br/>
      </w:r>
      <w:r>
        <w:rPr>
          <w:rFonts w:ascii="Times New Roman"/>
          <w:b w:val="false"/>
          <w:i w:val="false"/>
          <w:color w:val="000000"/>
          <w:sz w:val="28"/>
        </w:rPr>
        <w:t xml:space="preserve">
болжамдық ресурстарының 60%-дан астамы бар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1.2. Каспий теңiзiнiң құқықтық мәртебесi </w:t>
      </w:r>
    </w:p>
    <w:bookmarkEnd w:id="4"/>
    <w:p>
      <w:pPr>
        <w:spacing w:after="0"/>
        <w:ind w:left="0"/>
        <w:jc w:val="both"/>
      </w:pPr>
      <w:r>
        <w:rPr>
          <w:rFonts w:ascii="Times New Roman"/>
          <w:b w:val="false"/>
          <w:i w:val="false"/>
          <w:color w:val="000000"/>
          <w:sz w:val="28"/>
        </w:rPr>
        <w:t xml:space="preserve">      Кеңес Одағынан кейiнгi кеңiстiкте жаңа тәуелсiз мемлекеттердiң пайда болуы өзiмен бiрге бұрынғы одақтас республикалардың мемлекеттiк егемендiгiн алуына байланысты көптеген проблемаларды шешу қажеттiгiн туғызды. Осындай проблемалардың бiрi - аумақтық мәселелер. Каспий теңiзiне жапсарлас жатқан елдердiң алдында оны халықаралық құқық пен дүниежүзiлiк практикада жалпыға бiрдей танылған негiзде әдiлеттi және өркениеттi бөлу мiндетi туындады. Егер 1991 жылға дейiн Каспий екi елге тиесiлi болса, ендi оның суларын бес мемлекеттiң - Ресейдiң, Иранның, Әзiрбайжанның, Қазақстан мен Түрiкменстанның жағалаулары шайып жатыр. </w:t>
      </w:r>
      <w:r>
        <w:br/>
      </w:r>
      <w:r>
        <w:rPr>
          <w:rFonts w:ascii="Times New Roman"/>
          <w:b w:val="false"/>
          <w:i w:val="false"/>
          <w:color w:val="000000"/>
          <w:sz w:val="28"/>
        </w:rPr>
        <w:t xml:space="preserve">
      1921 жылғы РСФРО мен Персия арасындағы бүгiнгi бар Шарт пен КСРО мен Иран арасындағы 1940 жылғы Шарт өзгерiп отырған саяси ахуалға жауап бермейдi және жағалаудағы мемлекеттердiң қатынастарын толық көлемiнде реттей алмайды. Аталған шарттар сауда мақсатында теңiзде жүзу мен балық аулау мәселелерiн ғана реттейдi. Оларда теңiз түбi мен оның қойнауы режимi, теңiз үстiндегi әуе кеңiстiгi режимi, табиғат қорғау режимi және басқалары сияқты құқықтық режимнiң осындай құрамды бөлiктерiне ешқандай нұсқаулар жоқ. </w:t>
      </w:r>
      <w:r>
        <w:br/>
      </w:r>
      <w:r>
        <w:rPr>
          <w:rFonts w:ascii="Times New Roman"/>
          <w:b w:val="false"/>
          <w:i w:val="false"/>
          <w:color w:val="000000"/>
          <w:sz w:val="28"/>
        </w:rPr>
        <w:t xml:space="preserve">
      Осының өзi Каспий теңiзiнiң жаңа құқықтық мәртебесiн бiрлескен күш-жiгермен әзiрлеу мақсатында Каспий өңiрi мемлекеттерiнiң арасындағы келiссөз процесiн бастау үшiн негiз болып отыр. </w:t>
      </w:r>
      <w:r>
        <w:br/>
      </w:r>
      <w:r>
        <w:rPr>
          <w:rFonts w:ascii="Times New Roman"/>
          <w:b w:val="false"/>
          <w:i w:val="false"/>
          <w:color w:val="000000"/>
          <w:sz w:val="28"/>
        </w:rPr>
        <w:t xml:space="preserve">
      Каспий өңiрi мемлекеттерiнiң Каспийдiң құқықтық мәртебесiн анықтаудағы көзқарастары мен әдiстерiнiң көпжақтылығы, аймақтағы геосаяси ахуалды, келiссөз процесiнiң барысы мен перспективаларын ескере отырып, Қазақстан Республикасы мен Ресей Федерациясының арасында 1998 жылғы 6 шiлдеде жасалған Жер қойнауын пайдалануда егемендiк құқықтарды жүзеге асыру мақсатында Каспий теңiзi солтүстiк бөлiгi түбiнiң ара-жiгiн ажырату туралы келiсiм қорытындысы және оған 2002 жылғы 13 мамырдағы Хаттама сөзсiз табыс болып табылады, мұны көптеген, оның iшiнде шетелдiк мамандар мен сарапшылар да растайды. Каспий теңiзiнiң түбiн және жер қойнауын межелеу кезiнде орта сызық бойынша бөлу әдiсiн қолдануды олар Каспий келiссөзiнiң процесiндегi тұжырымдамалық алға басу ретiнде қарайды. </w:t>
      </w:r>
      <w:r>
        <w:br/>
      </w:r>
      <w:r>
        <w:rPr>
          <w:rFonts w:ascii="Times New Roman"/>
          <w:b w:val="false"/>
          <w:i w:val="false"/>
          <w:color w:val="000000"/>
          <w:sz w:val="28"/>
        </w:rPr>
        <w:t xml:space="preserve">
      Келiсiмде тараптар Каспий түбiнiң шектес бөлiктерiнiң ара-жiгiн ажырату принциптерiн айқындады. Келiсiмнiң 1-бабының ережелерiне сәйкес Каспий теңiзiнiң солтүстiк бөлiгiнiң түбi мен оның қойнауы, кеме жүзуiнiң бостандықтарын, балық аулау мен қоршаған ортаны қорғаудың келiсiлген нормаларын қамтамасыз етудi қоса алғанда, су бетiн ортақ пайдалануды сақтай отырып тараптар арасында тараптардың әдiлеттiлiгi мен уағдаластығы принципi негiзiнде модификацияланған орта сызық бойынша ара-жiгi ажыратылады. Келiсiмге қосымша және оның ажырамас бөлiгi болып табылатын Хаттамада Қазақстан мен Ресей арасындағы теңiз түбi секторларының ара-жiгiн ажырату сызығының өтуiне географиялық сипаттама берiлген, сондай-ақ көмiрсутектерi шикiзаты қорларын игеру саласында өзара тиiмдi бiрлескен ынтымақтастық шарттары келiсiлген. Модификацияланған орта сызық жағалаудан бiрдей алыстауды негiзге алады, ол өзiне жағалаудан бiрдей қашықтықтағы емес учаскелердi қамтиды және аралдар, геологиялық құрылымдар ескерiле отырып, сондай-ақ басқа да ерекше мән-жайлар мен келтiрiлген геологиялық шығындар ескерiле отырып айқындалады. </w:t>
      </w:r>
      <w:r>
        <w:br/>
      </w:r>
      <w:r>
        <w:rPr>
          <w:rFonts w:ascii="Times New Roman"/>
          <w:b w:val="false"/>
          <w:i w:val="false"/>
          <w:color w:val="000000"/>
          <w:sz w:val="28"/>
        </w:rPr>
        <w:t xml:space="preserve">
      2001 жылғы 29 қарашада Мәскеуде Қазақстан Республикасы мен Әзiрбайжан Республикасының арасындағы Каспий теңiзiнiң ара-жiгiн ажырату туралы келiсiмге қол қойылды, 2003 жылғы 27 ақпанда Бакуде осы Келiсiмге Хаттамаға қол қойылды. </w:t>
      </w:r>
      <w:r>
        <w:rPr>
          <w:rFonts w:ascii="Times New Roman"/>
          <w:b w:val="false"/>
          <w:i w:val="false"/>
          <w:color w:val="ff0000"/>
          <w:sz w:val="28"/>
        </w:rPr>
        <w:t xml:space="preserve">(РҚАО-ның ескертуі: қараңыз. </w:t>
      </w:r>
      <w:r>
        <w:rPr>
          <w:rFonts w:ascii="Times New Roman"/>
          <w:b w:val="false"/>
          <w:i w:val="false"/>
          <w:color w:val="000000"/>
          <w:sz w:val="28"/>
        </w:rPr>
        <w:t xml:space="preserve">P030194 </w:t>
      </w:r>
      <w:r>
        <w:rPr>
          <w:rFonts w:ascii="Times New Roman"/>
          <w:b w:val="false"/>
          <w:i w:val="false"/>
          <w:color w:val="ff0000"/>
          <w:sz w:val="28"/>
        </w:rPr>
        <w:t xml:space="preserve">) </w:t>
      </w:r>
      <w:r>
        <w:rPr>
          <w:rFonts w:ascii="Times New Roman"/>
          <w:b w:val="false"/>
          <w:i w:val="false"/>
          <w:color w:val="000000"/>
          <w:sz w:val="28"/>
        </w:rPr>
        <w:t xml:space="preserve">. 2002 жылғы 23 қыркүйекте Әзiрбайжан Республикасы мен Ресей Федерациясы Каспий теңiзiнiң шектес учаскелерi түбiнiң ара-жiгiн ажырату туралы осыған ұқсас келiсiм жасасты. Таяудағы уақытта Қазақстан Республикасы, Әзiрбайжан Республикасы және Ресей Федерациясы үш мемлекеттiң ұлттық теңiз түбi секторларын заңдық ресiмдеу процесiн аяқтайтын Каспий теңiзiнiң түбi мен жер қойнауы шектес учаскелерiнiң ара-жiгiн ажырату сызығының түйiсу нүктесi туралы келiсiмге қол қоюды жоспарлап отыр. Әзiрбайжан тарапы Иранмен және Түрiкменстанмен келiссөздер жүргiзуде. Негiз ретiнде бiздiң әрiптестерiмiз нақ Қазақстан-Ресей тәжiрибесiн пайдалануда. Каспий теңiзiне байланысты мәселелер бойынша 1997 жылғы 27 ақпандағы Бiрлескен Қазақстан-Түрiкменстан мәлiмдемесiнде тараптар "орта сызық бойынша әкiмшiлiк-аумақтық шекараларды межелеудi ұстануды" келiстi. Қазақстан Республикасы мен Түрiкменстан арасындағы Каспий теңiзiнiң түбiнiң ара-жiгiн ажырату туралы Қазақстан тарапы әзiрлеген жоба Түрiкменстан мемлекеттiк органдарының қарауында жатыр. Сонымен, Қазақстан мен шектес мемлекеттердiң арасында Каспий теңiзiнiң түбi мен қойнауының ара-жiгiн ажырату табысты аяқталған жағдайда қазақстандық теңiз түбi секторы ең көбi болып, шамамен 30 % құрайды және бұл Әзiрбайжанда - 21 %, Түрiкменстанда - 20 %, Ресейде - 17 % және Иранда - 12 % болады.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1.3. КТҚС-дағы мұнай операциялары </w:t>
      </w:r>
    </w:p>
    <w:bookmarkEnd w:id="5"/>
    <w:p>
      <w:pPr>
        <w:spacing w:after="0"/>
        <w:ind w:left="0"/>
        <w:jc w:val="both"/>
      </w:pPr>
      <w:r>
        <w:rPr>
          <w:rFonts w:ascii="Times New Roman"/>
          <w:b w:val="false"/>
          <w:i w:val="false"/>
          <w:color w:val="000000"/>
          <w:sz w:val="28"/>
        </w:rPr>
        <w:t xml:space="preserve">      Қазақстан КТҚС-ын игеруде 2002 жылға қарай мынадай нәтижелерге қол жеткiздi: </w:t>
      </w:r>
      <w:r>
        <w:br/>
      </w:r>
      <w:r>
        <w:rPr>
          <w:rFonts w:ascii="Times New Roman"/>
          <w:b w:val="false"/>
          <w:i w:val="false"/>
          <w:color w:val="000000"/>
          <w:sz w:val="28"/>
        </w:rPr>
        <w:t xml:space="preserve">
      120-дан астам перспективалық құрылымдар анықталды; </w:t>
      </w:r>
      <w:r>
        <w:br/>
      </w:r>
      <w:r>
        <w:rPr>
          <w:rFonts w:ascii="Times New Roman"/>
          <w:b w:val="false"/>
          <w:i w:val="false"/>
          <w:color w:val="000000"/>
          <w:sz w:val="28"/>
        </w:rPr>
        <w:t xml:space="preserve">
      болжамдық ресурстарды бағалау орындалды; </w:t>
      </w:r>
      <w:r>
        <w:br/>
      </w:r>
      <w:r>
        <w:rPr>
          <w:rFonts w:ascii="Times New Roman"/>
          <w:b w:val="false"/>
          <w:i w:val="false"/>
          <w:color w:val="000000"/>
          <w:sz w:val="28"/>
        </w:rPr>
        <w:t xml:space="preserve">
      мердiгер Қашаған кен орнындағы коммерциялық мұнай және теңiзде - Қаламқас құрылымындағы кен орнының ашылуы туралы хабарлады; </w:t>
      </w:r>
      <w:r>
        <w:br/>
      </w:r>
      <w:r>
        <w:rPr>
          <w:rFonts w:ascii="Times New Roman"/>
          <w:b w:val="false"/>
          <w:i w:val="false"/>
          <w:color w:val="000000"/>
          <w:sz w:val="28"/>
        </w:rPr>
        <w:t xml:space="preserve">
      жер қойнауын пайдалануға арналған келiсiм-шарттарға қол қоюға дайындық басталды; </w:t>
      </w:r>
      <w:r>
        <w:br/>
      </w:r>
      <w:r>
        <w:rPr>
          <w:rFonts w:ascii="Times New Roman"/>
          <w:b w:val="false"/>
          <w:i w:val="false"/>
          <w:color w:val="000000"/>
          <w:sz w:val="28"/>
        </w:rPr>
        <w:t xml:space="preserve">
      теңізде операциялар жүргiзудiң ерекше экологиялық шарттары әзiрлендi; </w:t>
      </w:r>
      <w:r>
        <w:br/>
      </w:r>
      <w:r>
        <w:rPr>
          <w:rFonts w:ascii="Times New Roman"/>
          <w:b w:val="false"/>
          <w:i w:val="false"/>
          <w:color w:val="000000"/>
          <w:sz w:val="28"/>
        </w:rPr>
        <w:t xml:space="preserve">
      инфрақұрылымның бұрыннан бар объектiлерiн бағалау жүргiзiлдi және басым жобалар белгiлендi; </w:t>
      </w:r>
      <w:r>
        <w:br/>
      </w:r>
      <w:r>
        <w:rPr>
          <w:rFonts w:ascii="Times New Roman"/>
          <w:b w:val="false"/>
          <w:i w:val="false"/>
          <w:color w:val="000000"/>
          <w:sz w:val="28"/>
        </w:rPr>
        <w:t xml:space="preserve">
      Түпқараған шығанағындағы бұрғылау жұмыстарын қолдаудың жағалаулық базасы құрылды.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1.3.1. Геологиялық-геофизикалық зерделенуi </w:t>
      </w:r>
    </w:p>
    <w:bookmarkEnd w:id="6"/>
    <w:p>
      <w:pPr>
        <w:spacing w:after="0"/>
        <w:ind w:left="0"/>
        <w:jc w:val="both"/>
      </w:pPr>
      <w:r>
        <w:rPr>
          <w:rFonts w:ascii="Times New Roman"/>
          <w:b w:val="false"/>
          <w:i w:val="false"/>
          <w:color w:val="000000"/>
          <w:sz w:val="28"/>
        </w:rPr>
        <w:t xml:space="preserve">      1993 жылға дейiн Каспий теңiзiнде геофизикалық зерттеу мен ұңғымалар бұрғылау Ресей және Әзiрбайжан кәсiпорындарының күшiмен жүргiзiлдi. Қазақстан ұйымдары теңiз мұнай операцияларымен айналысқан жоқ, өйткенi оларды жоспарлау мен орындауда тәжiрибесi болмады, бұл үшiн қажеттi қаржылық қаражат, техникалық және кадр әлеуетi болмады. </w:t>
      </w:r>
      <w:r>
        <w:br/>
      </w:r>
      <w:r>
        <w:rPr>
          <w:rFonts w:ascii="Times New Roman"/>
          <w:b w:val="false"/>
          <w:i w:val="false"/>
          <w:color w:val="000000"/>
          <w:sz w:val="28"/>
        </w:rPr>
        <w:t xml:space="preserve">
      1993 жылғы желтоқсанда КТҚС-дағы жер қойнауы геологиялық құрылысын зерттеу және көмiрсутектерiн игеру жөнiндегi кешендi бағдарламаны iске асыру үшiн "Қазақстанкаспийшельф" Қазақстан компаниясы (Оператор) және алты мұнай компаниясы - "Аджип" (Италия), "Бритиш Газ" (Ұлыбритания), "Би-Пи/Статойл" (Ұлыбритания/Норвегия), "Мобил" (АҚШ), "Шелл" (Нидерланды) және "Тоталь" (Франция) құрамында Халықаралық консорциум құру туралы келiсiмге қол қойылды. </w:t>
      </w:r>
      <w:r>
        <w:br/>
      </w:r>
      <w:r>
        <w:rPr>
          <w:rFonts w:ascii="Times New Roman"/>
          <w:b w:val="false"/>
          <w:i w:val="false"/>
          <w:color w:val="000000"/>
          <w:sz w:val="28"/>
        </w:rPr>
        <w:t xml:space="preserve">
      1995-1998 жылдары Консорциум КТҚС-ның бүкiл акваториясы бойынша ОТНӘ-2Д сейсмикалық жұмыстарын, 60. 000 шаршы км. алаңда гравиметриялық зерттеу, Каспий теңiзiнiң солтүстiк бөлiгiнде магнитометриялық зерттеу жүргiздi. </w:t>
      </w:r>
      <w:r>
        <w:br/>
      </w:r>
      <w:r>
        <w:rPr>
          <w:rFonts w:ascii="Times New Roman"/>
          <w:b w:val="false"/>
          <w:i w:val="false"/>
          <w:color w:val="000000"/>
          <w:sz w:val="28"/>
        </w:rPr>
        <w:t xml:space="preserve">
      Бұл жұмыстар KTҚC-дағы мұнай-газ кенiнiң жоғары перспективалары туралы болжамды растауға мүмкiндiк бердi. 1993-1997 жылдардағы аймақтық сейсмикалық барлау жұмыстары мен бiрқатар орындалған тақырыптық жұмыстар нәтижесiнде КТҚС-дағы көмiрсутектерiнiң геологиялық ресурстарын мынадай бағалау алынды: </w:t>
      </w:r>
      <w:r>
        <w:br/>
      </w:r>
      <w:r>
        <w:rPr>
          <w:rFonts w:ascii="Times New Roman"/>
          <w:b w:val="false"/>
          <w:i w:val="false"/>
          <w:color w:val="000000"/>
          <w:sz w:val="28"/>
        </w:rPr>
        <w:t xml:space="preserve">
      Барлығы - 12-17 млрд.т., оның iшiнде: </w:t>
      </w:r>
      <w:r>
        <w:br/>
      </w:r>
      <w:r>
        <w:rPr>
          <w:rFonts w:ascii="Times New Roman"/>
          <w:b w:val="false"/>
          <w:i w:val="false"/>
          <w:color w:val="000000"/>
          <w:sz w:val="28"/>
        </w:rPr>
        <w:t xml:space="preserve">
      КТҚС-ның Каспий өңiрi ойпатының тұзасты шөгiндiлерiнде - 7-10 миллиард тонна; </w:t>
      </w:r>
      <w:r>
        <w:br/>
      </w:r>
      <w:r>
        <w:rPr>
          <w:rFonts w:ascii="Times New Roman"/>
          <w:b w:val="false"/>
          <w:i w:val="false"/>
          <w:color w:val="000000"/>
          <w:sz w:val="28"/>
        </w:rPr>
        <w:t xml:space="preserve">
      KTҚC-ның Каспий өңiрi ойпатының тұзүстi шөгiндiлерiнде - 1 миллиард тонна; </w:t>
      </w:r>
      <w:r>
        <w:br/>
      </w:r>
      <w:r>
        <w:rPr>
          <w:rFonts w:ascii="Times New Roman"/>
          <w:b w:val="false"/>
          <w:i w:val="false"/>
          <w:color w:val="000000"/>
          <w:sz w:val="28"/>
        </w:rPr>
        <w:t xml:space="preserve">
      Бозашы аймағы мезозой кешенiнiң теңiз бөлiгiнде - 3-5 миллиард тонна; </w:t>
      </w:r>
      <w:r>
        <w:br/>
      </w:r>
      <w:r>
        <w:rPr>
          <w:rFonts w:ascii="Times New Roman"/>
          <w:b w:val="false"/>
          <w:i w:val="false"/>
          <w:color w:val="000000"/>
          <w:sz w:val="28"/>
        </w:rPr>
        <w:t xml:space="preserve">
      Маңғыстау аймағы мезозой кешенiнiң теңiз бөлiгiнде - 1-2 миллиард тонна. </w:t>
      </w:r>
      <w:r>
        <w:br/>
      </w:r>
      <w:r>
        <w:rPr>
          <w:rFonts w:ascii="Times New Roman"/>
          <w:b w:val="false"/>
          <w:i w:val="false"/>
          <w:color w:val="000000"/>
          <w:sz w:val="28"/>
        </w:rPr>
        <w:t xml:space="preserve">
      Солтүстiк Каспий жобасы блоктарының үлесiне тұзасты шөгiндiлерiндегi көмiрсутектер 5,9 миллиард тоннаға дейiн болады. </w:t>
      </w:r>
    </w:p>
    <w:p>
      <w:pPr>
        <w:spacing w:after="0"/>
        <w:ind w:left="0"/>
        <w:jc w:val="both"/>
      </w:pPr>
      <w:r>
        <w:rPr>
          <w:rFonts w:ascii="Times New Roman"/>
          <w:b w:val="false"/>
          <w:i/>
          <w:color w:val="000000"/>
          <w:sz w:val="28"/>
        </w:rPr>
        <w:t xml:space="preserve">3-сурет. КТҚС-ның ресурстық әлеуеті </w:t>
      </w:r>
      <w:r>
        <w:br/>
      </w:r>
      <w:r>
        <w:rPr>
          <w:rFonts w:ascii="Times New Roman"/>
          <w:b w:val="false"/>
          <w:i w:val="false"/>
          <w:color w:val="000000"/>
          <w:sz w:val="28"/>
        </w:rPr>
        <w:t>
</w:t>
      </w:r>
      <w:r>
        <w:rPr>
          <w:rFonts w:ascii="Times New Roman"/>
          <w:b w:val="false"/>
          <w:i w:val="false"/>
          <w:color w:val="ff0000"/>
          <w:sz w:val="28"/>
        </w:rPr>
        <w:t xml:space="preserve">(қағаз мәтіннен қараңыз) </w:t>
      </w:r>
    </w:p>
    <w:p>
      <w:pPr>
        <w:spacing w:after="0"/>
        <w:ind w:left="0"/>
        <w:jc w:val="both"/>
      </w:pPr>
      <w:r>
        <w:rPr>
          <w:rFonts w:ascii="Times New Roman"/>
          <w:b w:val="false"/>
          <w:i w:val="false"/>
          <w:color w:val="000000"/>
          <w:sz w:val="28"/>
        </w:rPr>
        <w:t xml:space="preserve">      Бұрынғы алынған болжамдар барлаулық бұрғылау нәтижелерi бойынша үнемi нақтылана түсуде. Қазiргi сатыдағы iздестiру мұнай-газ барлау жұмысы D </w:t>
      </w:r>
      <w:r>
        <w:rPr>
          <w:rFonts w:ascii="Times New Roman"/>
          <w:b w:val="false"/>
          <w:i w:val="false"/>
          <w:color w:val="000000"/>
          <w:vertAlign w:val="subscript"/>
        </w:rPr>
        <w:t xml:space="preserve">1 </w:t>
      </w:r>
      <w:r>
        <w:rPr>
          <w:rFonts w:ascii="Times New Roman"/>
          <w:b w:val="false"/>
          <w:i w:val="false"/>
          <w:color w:val="000000"/>
          <w:sz w:val="28"/>
        </w:rPr>
        <w:t xml:space="preserve">және D </w:t>
      </w:r>
      <w:r>
        <w:rPr>
          <w:rFonts w:ascii="Times New Roman"/>
          <w:b w:val="false"/>
          <w:i w:val="false"/>
          <w:color w:val="000000"/>
          <w:vertAlign w:val="subscript"/>
        </w:rPr>
        <w:t xml:space="preserve">2 </w:t>
      </w:r>
      <w:r>
        <w:rPr>
          <w:rFonts w:ascii="Times New Roman"/>
          <w:b w:val="false"/>
          <w:i w:val="false"/>
          <w:color w:val="000000"/>
          <w:sz w:val="28"/>
        </w:rPr>
        <w:t xml:space="preserve">санаттары бойынша айқындалған болжамды шығарылатын қор газ конденсаты бойынша - 61 млн. тонна, бос газ бойынша - 518 млрд. текше метр болып отыр. Көмiрсутегi шикiзатының анықталған қорларының жартысынан астамы КТҚС-ның солтүстiк бөлiгiнде орналасқан. 2002 жылға Қашаған құрылымынан С </w:t>
      </w:r>
      <w:r>
        <w:rPr>
          <w:rFonts w:ascii="Times New Roman"/>
          <w:b w:val="false"/>
          <w:i w:val="false"/>
          <w:color w:val="000000"/>
          <w:vertAlign w:val="subscript"/>
        </w:rPr>
        <w:t xml:space="preserve">1 </w:t>
      </w:r>
      <w:r>
        <w:rPr>
          <w:rFonts w:ascii="Times New Roman"/>
          <w:b w:val="false"/>
          <w:i w:val="false"/>
          <w:color w:val="000000"/>
          <w:sz w:val="28"/>
        </w:rPr>
        <w:t xml:space="preserve">+С </w:t>
      </w:r>
      <w:r>
        <w:rPr>
          <w:rFonts w:ascii="Times New Roman"/>
          <w:b w:val="false"/>
          <w:i w:val="false"/>
          <w:color w:val="000000"/>
          <w:vertAlign w:val="subscript"/>
        </w:rPr>
        <w:t xml:space="preserve">2 </w:t>
      </w:r>
      <w:r>
        <w:rPr>
          <w:rFonts w:ascii="Times New Roman"/>
          <w:b w:val="false"/>
          <w:i w:val="false"/>
          <w:color w:val="000000"/>
          <w:sz w:val="28"/>
        </w:rPr>
        <w:t xml:space="preserve">санаттары бойынша шығарылатын қорлар ҚP ҚМК балансына былайша қабылданды: мұнай қоры бойынша - 1647,9 млн.т, газ конденсаты бойынша - 884 мың т. және газ бойынша - 969 млрд. текше метр. Кен орындарының игерiлу және жаңа деректердiң алыну шамасына қарай қорлар қайта қаралуы мүмкiн. </w:t>
      </w:r>
      <w:r>
        <w:br/>
      </w:r>
      <w:r>
        <w:rPr>
          <w:rFonts w:ascii="Times New Roman"/>
          <w:b w:val="false"/>
          <w:i w:val="false"/>
          <w:color w:val="000000"/>
          <w:sz w:val="28"/>
        </w:rPr>
        <w:t xml:space="preserve">
      Бағалаулар мыналарды растап отыр: игеру процесiне тартылмаған көмiрсутектерi ресурстық базасының бiр бөлiгi көлемi жағынан Қазақстанның құрлығында барланған барлық кен орындарының жиынтық қорларымен шамалас. </w:t>
      </w:r>
      <w:r>
        <w:br/>
      </w:r>
      <w:r>
        <w:rPr>
          <w:rFonts w:ascii="Times New Roman"/>
          <w:b w:val="false"/>
          <w:i w:val="false"/>
          <w:color w:val="000000"/>
          <w:sz w:val="28"/>
        </w:rPr>
        <w:t xml:space="preserve">
      Бұрыннан белгiлi перспективалық аудандармен қатар жаңа палеозой және мезозой құрылымдары анықталды, Қашаған, Құрманғазы, Қаламқас-теңiз, Ақтоты және басқа да iрi перспективалы құрылымдар бұрғылауға әзiрлендi. </w:t>
      </w:r>
      <w:r>
        <w:br/>
      </w:r>
      <w:r>
        <w:rPr>
          <w:rFonts w:ascii="Times New Roman"/>
          <w:b w:val="false"/>
          <w:i w:val="false"/>
          <w:color w:val="000000"/>
          <w:sz w:val="28"/>
        </w:rPr>
        <w:t xml:space="preserve">
      2000 жылы "Аджип KKO" компаниясы Қашаған құрылымында iздестiру бұрғылауын бастады, 1573 шаршы км. көлемдегi үш өлшемдiк 3D сейсмика бойынша жұмыстар орындалды. </w:t>
      </w:r>
      <w:r>
        <w:br/>
      </w:r>
      <w:r>
        <w:rPr>
          <w:rFonts w:ascii="Times New Roman"/>
          <w:b w:val="false"/>
          <w:i w:val="false"/>
          <w:color w:val="000000"/>
          <w:sz w:val="28"/>
        </w:rPr>
        <w:t xml:space="preserve">
      2002 жылдың аяғында 7 барлау және бағалау ұңғымалары бұрғыланды. 2002 жылғы 30 шiлдеде "Аджип KKO" Қашаған кен орнынан коммерциялық мұнай кенiн тапқанын жариялады. Сонымен қатар Қаламқас-теңiз құрылымында мұнайдың өнеркәсiптiк ағыны алынды. </w:t>
      </w:r>
      <w:r>
        <w:br/>
      </w:r>
      <w:r>
        <w:rPr>
          <w:rFonts w:ascii="Times New Roman"/>
          <w:b w:val="false"/>
          <w:i w:val="false"/>
          <w:color w:val="000000"/>
          <w:sz w:val="28"/>
        </w:rPr>
        <w:t xml:space="preserve">
      2003 жылы Ақтоты және Қайраң құрылымдарында iздестiру-барлау бұрғылау (екi ұңғыма) жұмыстарын жүргiзу жоспарланып отыр. </w:t>
      </w:r>
      <w:r>
        <w:br/>
      </w:r>
      <w:r>
        <w:rPr>
          <w:rFonts w:ascii="Times New Roman"/>
          <w:b w:val="false"/>
          <w:i w:val="false"/>
          <w:color w:val="000000"/>
          <w:sz w:val="28"/>
        </w:rPr>
        <w:t xml:space="preserve">
      Сонымен, КТҚС-да, жекелеген учаскелердi қоспағанда, айтарлықтай үлкен көлемде геологиялық-геофизикалық зерттеулер жүргiзiлдi және Каспий теңiзiнiң қазақстандық секторы көмiрсутектерiнiң теңiздегi кен орындарын кеңiнен игеру үшiн жеткiлiктi түрде зерттелдi. </w:t>
      </w:r>
    </w:p>
    <w:p>
      <w:pPr>
        <w:spacing w:after="0"/>
        <w:ind w:left="0"/>
        <w:jc w:val="both"/>
      </w:pPr>
      <w:r>
        <w:rPr>
          <w:rFonts w:ascii="Times New Roman"/>
          <w:b w:val="false"/>
          <w:i/>
          <w:color w:val="000000"/>
          <w:sz w:val="28"/>
        </w:rPr>
        <w:t xml:space="preserve">Блоктар картасы. Сурет-4. </w:t>
      </w:r>
      <w:r>
        <w:br/>
      </w:r>
      <w:r>
        <w:rPr>
          <w:rFonts w:ascii="Times New Roman"/>
          <w:b w:val="false"/>
          <w:i w:val="false"/>
          <w:color w:val="000000"/>
          <w:sz w:val="28"/>
        </w:rPr>
        <w:t>
</w:t>
      </w:r>
      <w:r>
        <w:rPr>
          <w:rFonts w:ascii="Times New Roman"/>
          <w:b w:val="false"/>
          <w:i w:val="false"/>
          <w:color w:val="ff0000"/>
          <w:sz w:val="28"/>
        </w:rPr>
        <w:t xml:space="preserve">(қағаз мәтіннен қараңыз)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1.3.2. Өндiрiстiк әлеуетiн бағалау </w:t>
      </w:r>
    </w:p>
    <w:bookmarkEnd w:id="7"/>
    <w:p>
      <w:pPr>
        <w:spacing w:after="0"/>
        <w:ind w:left="0"/>
        <w:jc w:val="both"/>
      </w:pPr>
      <w:r>
        <w:rPr>
          <w:rFonts w:ascii="Times New Roman"/>
          <w:b w:val="false"/>
          <w:i w:val="false"/>
          <w:color w:val="000000"/>
          <w:sz w:val="28"/>
        </w:rPr>
        <w:t xml:space="preserve">      Қазақстан Республикасында теңiз мұнай операциялары жүргiзiлгеннен бастап, геологиялық барлау деректерiн пысықтау мен түсiндiрудi, теңiздегi көмiрсутектi кен орындарын әзiрлеу мен игерудi қоса алғанда, жекелеген өндiрiстiк қуаттарын құру жөнiнде шаралар қабылданды. Сонымен бiрге бұрыннан бар өндiрiстiк әлеуеттiң КТҚС-дағы көмiрсутек ресурстарын кең ауқымда игеру үшiн жеткiлiксiз болып отырғанын мойындау қажет. </w:t>
      </w:r>
      <w:r>
        <w:br/>
      </w:r>
      <w:r>
        <w:rPr>
          <w:rFonts w:ascii="Times New Roman"/>
          <w:b w:val="false"/>
          <w:i w:val="false"/>
          <w:color w:val="000000"/>
          <w:sz w:val="28"/>
        </w:rPr>
        <w:t xml:space="preserve">
      Республикадан  тысқары  жерлерде  қымбатқа түсетiн  зерттеулердi (мұнай сынамаларын, керн үлгiлерiн талдау, геологиялық-геофизикалық деректер мен басқа да материалдарды өңдеу) жүргiзудi шектеу мақсатында жер қойнауын пайдаланушылар келiсiм-шартқа оларды Қазақстан Республикасындағы қазiргi заманғы ғылыми-зерттеу орталықтарында құру және теңiзде жүргiзiлетiн мұнай операциялары бойынша зерттеулердiң толық кешенiн жүргiзуге қабiлеттi қазiргi бар зертханаларды жаңғыртуға мiндеттейтiн ережелердi енгiзу қажет. </w:t>
      </w:r>
      <w:r>
        <w:br/>
      </w:r>
      <w:r>
        <w:rPr>
          <w:rFonts w:ascii="Times New Roman"/>
          <w:b w:val="false"/>
          <w:i w:val="false"/>
          <w:color w:val="000000"/>
          <w:sz w:val="28"/>
        </w:rPr>
        <w:t xml:space="preserve">
      "Қазақстанкаспийшельф" Халықаралық консорциумы 1995-1996 жылдары Солтүстiк Каспий қайраңы мен ауыспалы аймақтағы аймақтық және iздестiру сейсмикалық бейiндерi желiлерiн пысықтағаннан кейiн Қазақстан тарапына: </w:t>
      </w:r>
      <w:r>
        <w:br/>
      </w:r>
      <w:r>
        <w:rPr>
          <w:rFonts w:ascii="Times New Roman"/>
          <w:b w:val="false"/>
          <w:i w:val="false"/>
          <w:color w:val="000000"/>
          <w:sz w:val="28"/>
        </w:rPr>
        <w:t xml:space="preserve">
      теңiз геофизикалық жұмыстарын жүргiзуге арналған мамандандырылған кемелерден тұратын флотилия; </w:t>
      </w:r>
      <w:r>
        <w:br/>
      </w:r>
      <w:r>
        <w:rPr>
          <w:rFonts w:ascii="Times New Roman"/>
          <w:b w:val="false"/>
          <w:i w:val="false"/>
          <w:color w:val="000000"/>
          <w:sz w:val="28"/>
        </w:rPr>
        <w:t xml:space="preserve">
      тiркейтiн аппаратура; </w:t>
      </w:r>
      <w:r>
        <w:br/>
      </w:r>
      <w:r>
        <w:rPr>
          <w:rFonts w:ascii="Times New Roman"/>
          <w:b w:val="false"/>
          <w:i w:val="false"/>
          <w:color w:val="000000"/>
          <w:sz w:val="28"/>
        </w:rPr>
        <w:t xml:space="preserve">
      геофизикалық материалдарды пысықтау мен түсiндiруге арналған кешендер берiлдi. </w:t>
      </w:r>
      <w:r>
        <w:br/>
      </w:r>
      <w:r>
        <w:rPr>
          <w:rFonts w:ascii="Times New Roman"/>
          <w:b w:val="false"/>
          <w:i w:val="false"/>
          <w:color w:val="000000"/>
          <w:sz w:val="28"/>
        </w:rPr>
        <w:t xml:space="preserve">
      Флотилияның құрамында ауыспалы (судың тереңдiгi 1 метрге дейiн) және қайраң (судың тереңдiгi 10 метрге дейiн) аймақтарда: </w:t>
      </w:r>
      <w:r>
        <w:br/>
      </w:r>
      <w:r>
        <w:rPr>
          <w:rFonts w:ascii="Times New Roman"/>
          <w:b w:val="false"/>
          <w:i w:val="false"/>
          <w:color w:val="000000"/>
          <w:sz w:val="28"/>
        </w:rPr>
        <w:t xml:space="preserve">
      геофизика және инженерлiк-геологиялық зерттеулер мұқтаждары үшiн ұсақ ұңғымалар бұрғылау; </w:t>
      </w:r>
      <w:r>
        <w:br/>
      </w:r>
      <w:r>
        <w:rPr>
          <w:rFonts w:ascii="Times New Roman"/>
          <w:b w:val="false"/>
          <w:i w:val="false"/>
          <w:color w:val="000000"/>
          <w:sz w:val="28"/>
        </w:rPr>
        <w:t xml:space="preserve">
      сейсмикалық сигналдардың қозуы мен оларды тiркеу; </w:t>
      </w:r>
      <w:r>
        <w:br/>
      </w:r>
      <w:r>
        <w:rPr>
          <w:rFonts w:ascii="Times New Roman"/>
          <w:b w:val="false"/>
          <w:i w:val="false"/>
          <w:color w:val="000000"/>
          <w:sz w:val="28"/>
        </w:rPr>
        <w:t xml:space="preserve">
      сейсмикалық құмқайырлар төсеу мен тасымалдау; </w:t>
      </w:r>
      <w:r>
        <w:br/>
      </w:r>
      <w:r>
        <w:rPr>
          <w:rFonts w:ascii="Times New Roman"/>
          <w:b w:val="false"/>
          <w:i w:val="false"/>
          <w:color w:val="000000"/>
          <w:sz w:val="28"/>
        </w:rPr>
        <w:t xml:space="preserve">
      топогеодезиялық қамтамасыз ету; </w:t>
      </w:r>
      <w:r>
        <w:br/>
      </w:r>
      <w:r>
        <w:rPr>
          <w:rFonts w:ascii="Times New Roman"/>
          <w:b w:val="false"/>
          <w:i w:val="false"/>
          <w:color w:val="000000"/>
          <w:sz w:val="28"/>
        </w:rPr>
        <w:t xml:space="preserve">
      жүктер мен персоналды тасымалдау жұмыстарын жүргізуге арналған қайраңдамайтын арнайы кемелер бар (аэроботтар, катамарандар және т.б.). </w:t>
      </w:r>
      <w:r>
        <w:br/>
      </w:r>
      <w:r>
        <w:rPr>
          <w:rFonts w:ascii="Times New Roman"/>
          <w:b w:val="false"/>
          <w:i w:val="false"/>
          <w:color w:val="000000"/>
          <w:sz w:val="28"/>
        </w:rPr>
        <w:t xml:space="preserve">
      Екi және үш өлшемдi сейсмикалық деректердi өңдеудi жүзеге асыруға мүмкiндiк беретiн қуатты өңдеушi кешен құрылды. Бiлiктi жергiлiктi персонал осы кешенді пайдалануды және қызмет көрсетудi жүзеге асырады. </w:t>
      </w:r>
      <w:r>
        <w:br/>
      </w:r>
      <w:r>
        <w:rPr>
          <w:rFonts w:ascii="Times New Roman"/>
          <w:b w:val="false"/>
          <w:i w:val="false"/>
          <w:color w:val="000000"/>
          <w:sz w:val="28"/>
        </w:rPr>
        <w:t xml:space="preserve">
      Қазiргi кезде отандық және шетелдiк сервистiк компаниялардың қатысуымен КТҚС-ның қайраң және ауыспалы аймақтарындағы перспективалы құрылымдарда 2D және 3D сейсмикалық зерттеулер орындалуда. Қазақстан ұйымдарының даярланған персоналдарымен бiрге теңiз сейсмикалық екi теңiз тобы бар және келiсiм-шарт аумақтарына бөлiнiп қойылған геологиялық құрылымдарын сейсмикалық барлаумен қамтамасыз ететiн шектеулi көлемдi 2D және 3D зерттеулерiн жүргiзуге әрi жаңа неғұрлым перспективалы блоктарды аяғына дейiн зерттеуге мүмкiндiгi бар. </w:t>
      </w:r>
      <w:r>
        <w:br/>
      </w:r>
      <w:r>
        <w:rPr>
          <w:rFonts w:ascii="Times New Roman"/>
          <w:b w:val="false"/>
          <w:i w:val="false"/>
          <w:color w:val="000000"/>
          <w:sz w:val="28"/>
        </w:rPr>
        <w:t xml:space="preserve">
      Мұнай операцияларын қолдау үшiн инфрақұрылымның объектiлерi бар, олар Ақтау, Атырау, Форт-Шевченко және Баутино қалаларында орналасқан. Бұл орайда мұз жарғыш және көлiктiк жүзу құралдарының саны жеткiлiксiз, сондай-ақ көмiрсутектерiн тасымалдауға арналған теңiз құбырлары жоқ. </w:t>
      </w:r>
      <w:r>
        <w:br/>
      </w:r>
      <w:r>
        <w:rPr>
          <w:rFonts w:ascii="Times New Roman"/>
          <w:b w:val="false"/>
          <w:i w:val="false"/>
          <w:color w:val="000000"/>
          <w:sz w:val="28"/>
        </w:rPr>
        <w:t xml:space="preserve">
      КТҚС-дағы мұнай операцияларын жүзеге асыру кезiнде озық технологиялар пайдаланылады, қазiргi заманғы техникалар: </w:t>
      </w:r>
      <w:r>
        <w:br/>
      </w:r>
      <w:r>
        <w:rPr>
          <w:rFonts w:ascii="Times New Roman"/>
          <w:b w:val="false"/>
          <w:i w:val="false"/>
          <w:color w:val="000000"/>
          <w:sz w:val="28"/>
        </w:rPr>
        <w:t xml:space="preserve">
      "Сұңқар" бұрғылау қондырғысы; </w:t>
      </w:r>
      <w:r>
        <w:br/>
      </w:r>
      <w:r>
        <w:rPr>
          <w:rFonts w:ascii="Times New Roman"/>
          <w:b w:val="false"/>
          <w:i w:val="false"/>
          <w:color w:val="000000"/>
          <w:sz w:val="28"/>
        </w:rPr>
        <w:t xml:space="preserve">
      "Гуртулус" бұрғылау тұғыры; </w:t>
      </w:r>
      <w:r>
        <w:br/>
      </w:r>
      <w:r>
        <w:rPr>
          <w:rFonts w:ascii="Times New Roman"/>
          <w:b w:val="false"/>
          <w:i w:val="false"/>
          <w:color w:val="000000"/>
          <w:sz w:val="28"/>
        </w:rPr>
        <w:t xml:space="preserve">
      жасанды аралдардағы бұрғылау қондырғылары тартылуда.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1.3.3. Салынған инвестициялар </w:t>
      </w:r>
    </w:p>
    <w:bookmarkEnd w:id="8"/>
    <w:p>
      <w:pPr>
        <w:spacing w:after="0"/>
        <w:ind w:left="0"/>
        <w:jc w:val="both"/>
      </w:pPr>
      <w:r>
        <w:rPr>
          <w:rFonts w:ascii="Times New Roman"/>
          <w:b w:val="false"/>
          <w:i w:val="false"/>
          <w:color w:val="000000"/>
          <w:sz w:val="28"/>
        </w:rPr>
        <w:t xml:space="preserve">      Қазiргi кезге дейiн Каспий теңiзiнiң көмiрсутегi әлеуетiн игеруге инвестициялар екi: Солтүстiк-Каспий және "Қазақойл-ЖҰМК" жобалары шеңберiнде жүзеге асырылып келдi. Солтүстiк-Каспий жобасы 1993 жылы Халықаралық консорциум шеңберiнде басталған жұмыстардың қисынды жалғасы болып табылады және теңiз блоктары бойынша Қазақстан қол қойған алғашқы Өнiмдi бөлу туралы келiсiмнiң (ӨБК) негiзiнде жүзеге асырылуда. 1993-1997 жылдар аралығында Халықаралық консорциумның инвестициялары, қол қойылған бонус ретiнде төленген 75 миллион АҚШ долларынан басқа, 218 миллион АҚШ долларын құрады. </w:t>
      </w:r>
      <w:r>
        <w:br/>
      </w:r>
      <w:r>
        <w:rPr>
          <w:rFonts w:ascii="Times New Roman"/>
          <w:b w:val="false"/>
          <w:i w:val="false"/>
          <w:color w:val="000000"/>
          <w:sz w:val="28"/>
        </w:rPr>
        <w:t xml:space="preserve">
      Мұнай блоктарында теңіз операцияларын жүргiзуге арналған әзiрлiк жұмыстары басталған 1997 жылдан бастап мұнай операцияларына жұмсалған шығындар 1063 миллион АҚШ долларынан асып түстi. Сонымен бiрге, мердiгер компаниялар 1998 жылы Қазақстан Республикасына ӨБК бойынша 175 миллион АҚШ доллары мөлшерiнде қол қойған бонус төледi. 2002 жылғы 31 желтоқсанда Солтүстiк-Каспий жобасы бойынша инвестициялар 1714,9 миллион АҚШ долларын құрады. </w:t>
      </w:r>
      <w:r>
        <w:br/>
      </w:r>
      <w:r>
        <w:rPr>
          <w:rFonts w:ascii="Times New Roman"/>
          <w:b w:val="false"/>
          <w:i w:val="false"/>
          <w:color w:val="000000"/>
          <w:sz w:val="28"/>
        </w:rPr>
        <w:t xml:space="preserve">
      ӨБК шарттарына сәйкес мердiгер Қазақстан Республикасының азаматтарын кәсiби оқытуға, аспаптар мен ғылыми-техникалық ақпарат сатып алуға жыл сайын 1,5 миллион доллар мөлшерiндегi қаражатты алғашқы төрт жыл iшiнде және 1 миллион долларды одан кейiнгi жылдары жұмсауға тиiс. </w:t>
      </w:r>
      <w:r>
        <w:br/>
      </w:r>
      <w:r>
        <w:rPr>
          <w:rFonts w:ascii="Times New Roman"/>
          <w:b w:val="false"/>
          <w:i w:val="false"/>
          <w:color w:val="000000"/>
          <w:sz w:val="28"/>
        </w:rPr>
        <w:t xml:space="preserve">
      "Қазақойл-ЖҰМК" жобасы бойынша жұмыстар 1999 жылғы наурыздан басталды. Шығыстар 50 миллион долларға жуық, олардың iшiнде Каспийдегi жұмыстар бойынша шығыстар 25 миллион долларға жуық болды. "Қазақойл" ҰMK мен "ЖҰМК" арасындағы Негiзгi келiсiмге сәйкес геологиялық-геофизикалық зерттеулер, оның iшiнде Каспий теңiзi ауыспалы бөлiгiнiң жетуi қиын аймақтарында орналасқан Тереңөзек-Прорва және "Бозашы беткейiнiң солтүстiк баурайы" алаңдарда геологиялық-геофизикалық зерттеулер жүргiзiлдi. Осы алаңдарға лицензия берiлдi және 2005 жылғы ақпанға дейiнгі мерзiмде барлауға келiсiм-шартқа қол қойылды.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1.4. Заңдық базасы және мемлекеттiк бақылау жүйесi </w:t>
      </w:r>
    </w:p>
    <w:bookmarkEnd w:id="9"/>
    <w:p>
      <w:pPr>
        <w:spacing w:after="0"/>
        <w:ind w:left="0"/>
        <w:jc w:val="both"/>
      </w:pPr>
      <w:r>
        <w:rPr>
          <w:rFonts w:ascii="Times New Roman"/>
          <w:b w:val="false"/>
          <w:i w:val="false"/>
          <w:color w:val="000000"/>
          <w:sz w:val="28"/>
        </w:rPr>
        <w:t>      Қазақстан Республикасы Президентiнiң "Мұнай туралы" 1995 жылғы 28 маусымдағы </w:t>
      </w:r>
      <w:r>
        <w:rPr>
          <w:rFonts w:ascii="Times New Roman"/>
          <w:b w:val="false"/>
          <w:i w:val="false"/>
          <w:color w:val="000000"/>
          <w:sz w:val="28"/>
        </w:rPr>
        <w:t xml:space="preserve">N 2350 </w:t>
      </w:r>
      <w:r>
        <w:rPr>
          <w:rFonts w:ascii="Times New Roman"/>
          <w:b w:val="false"/>
          <w:i w:val="false"/>
          <w:color w:val="000000"/>
          <w:sz w:val="28"/>
        </w:rPr>
        <w:t>және "Жер қойнауы және жер қойнауын пайдалану туралы" 1996 жылғы 27 қаңтардағы </w:t>
      </w:r>
      <w:r>
        <w:rPr>
          <w:rFonts w:ascii="Times New Roman"/>
          <w:b w:val="false"/>
          <w:i w:val="false"/>
          <w:color w:val="000000"/>
          <w:sz w:val="28"/>
        </w:rPr>
        <w:t xml:space="preserve">N 2828 </w:t>
      </w:r>
      <w:r>
        <w:rPr>
          <w:rFonts w:ascii="Times New Roman"/>
          <w:b w:val="false"/>
          <w:i w:val="false"/>
          <w:color w:val="000000"/>
          <w:sz w:val="28"/>
        </w:rPr>
        <w:t xml:space="preserve">заң күшi бар Жарлықтары, сондай-ақ 1998 жылғы 6 шiлдеде Қазақстан Республикасы мен Ресей Федерациясының арасында жасалған Жер қойнауын пайдалануға егемендi құқықтарды жүзеге асыру мақсатында Каспий теңiзi солтүстiк бөлiгi түбiнiң ара-жiгiн ажырату туралы келiсiм және 2002 жылғы 13 мамырдағы аталған Келiсiмге Хаттама KTҚC-да қазiргi кездегi мұнай операцияларын жүргiзуге құқықтық негiз болып табылады. </w:t>
      </w:r>
      <w:r>
        <w:br/>
      </w:r>
      <w:r>
        <w:rPr>
          <w:rFonts w:ascii="Times New Roman"/>
          <w:b w:val="false"/>
          <w:i w:val="false"/>
          <w:color w:val="000000"/>
          <w:sz w:val="28"/>
        </w:rPr>
        <w:t>
      КТҚС-дағы мұнай операцияларын жүргiзудiң мiндеттi шарты мынадай халықаралық келiсiмдердi: 1979 жылғы 13 қарашадағы Ауаның үлкен қашықтықта трансшекаралық ластануы туралы </w:t>
      </w:r>
      <w:r>
        <w:rPr>
          <w:rFonts w:ascii="Times New Roman"/>
          <w:b w:val="false"/>
          <w:i w:val="false"/>
          <w:color w:val="000000"/>
          <w:sz w:val="28"/>
        </w:rPr>
        <w:t xml:space="preserve">конвенцияны </w:t>
      </w:r>
      <w:r>
        <w:rPr>
          <w:rFonts w:ascii="Times New Roman"/>
          <w:b w:val="false"/>
          <w:i w:val="false"/>
          <w:color w:val="000000"/>
          <w:sz w:val="28"/>
        </w:rPr>
        <w:t>, 1992 жылғы 17 наурыздағы Өнеркәсiптiк авариялардың трансшекаралық әсерi туралы </w:t>
      </w:r>
      <w:r>
        <w:rPr>
          <w:rFonts w:ascii="Times New Roman"/>
          <w:b w:val="false"/>
          <w:i w:val="false"/>
          <w:color w:val="000000"/>
          <w:sz w:val="28"/>
        </w:rPr>
        <w:t xml:space="preserve">конвенцияны </w:t>
      </w:r>
      <w:r>
        <w:rPr>
          <w:rFonts w:ascii="Times New Roman"/>
          <w:b w:val="false"/>
          <w:i w:val="false"/>
          <w:color w:val="000000"/>
          <w:sz w:val="28"/>
        </w:rPr>
        <w:t>, 1992 жылғы 17 наурыздағы Трансшекаралық су ағындары мен халықаралық көлдердi қорғау және пайдалану туралы </w:t>
      </w:r>
      <w:r>
        <w:rPr>
          <w:rFonts w:ascii="Times New Roman"/>
          <w:b w:val="false"/>
          <w:i w:val="false"/>
          <w:color w:val="000000"/>
          <w:sz w:val="28"/>
        </w:rPr>
        <w:t xml:space="preserve">конвенцияны </w:t>
      </w:r>
      <w:r>
        <w:rPr>
          <w:rFonts w:ascii="Times New Roman"/>
          <w:b w:val="false"/>
          <w:i w:val="false"/>
          <w:color w:val="000000"/>
          <w:sz w:val="28"/>
        </w:rPr>
        <w:t xml:space="preserve">, сондай-ақ кеме жүрiсi мен төтенше жағдайлар мәселелерiне қатысты Қазақстан Республикасы қол қойған басқа да халықаралық шарттарды сақтау болып табылады. КТҚС-дағы мұнай операцияларын жүргiзудiң мiндеттi шарты жер қойнауын пайдалану, табиғи және техногендiк сипаттағы төтенше жағдайлар, өнеркәсiптiк әрi өрт қауiпсiздiгi және қоршаған ортаны қорғау жөнiндегi операцияларды қауiпсiз жүргiзуге қатысты Қазақстан Республикасының заңдарын сақтау болып табылады. </w:t>
      </w:r>
      <w:r>
        <w:br/>
      </w:r>
      <w:r>
        <w:rPr>
          <w:rFonts w:ascii="Times New Roman"/>
          <w:b w:val="false"/>
          <w:i w:val="false"/>
          <w:color w:val="000000"/>
          <w:sz w:val="28"/>
        </w:rPr>
        <w:t xml:space="preserve">
      Жер қойнауын пайдалану мәселелерi жөнiндегi заңдар Қазақстан Республикасы Үкiметiнiң қаулылар блогы мен ел Президентiнiң жекелеген жарлықтарын да қамтиды. Теңiз мұнай-газ операцияларына, сондай-ақ жер қойнауын пайдалану қызметiн мемлекеттiк бақылау тәртiбiн жетiлдiру үшiн қолданылатын заңдардың дамуы жалғаса түсуде.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1.5. Күштi және әлсiз жақтары </w:t>
      </w:r>
    </w:p>
    <w:bookmarkEnd w:id="10"/>
    <w:p>
      <w:pPr>
        <w:spacing w:after="0"/>
        <w:ind w:left="0"/>
        <w:jc w:val="both"/>
      </w:pPr>
      <w:r>
        <w:rPr>
          <w:rFonts w:ascii="Times New Roman"/>
          <w:b w:val="false"/>
          <w:i w:val="false"/>
          <w:color w:val="000000"/>
          <w:sz w:val="28"/>
        </w:rPr>
        <w:t xml:space="preserve">      КТҚС-ын одан әрi игеру үшiн мынадай оң факторлар ықпал етедi: </w:t>
      </w:r>
      <w:r>
        <w:br/>
      </w:r>
      <w:r>
        <w:rPr>
          <w:rFonts w:ascii="Times New Roman"/>
          <w:b w:val="false"/>
          <w:i w:val="false"/>
          <w:color w:val="000000"/>
          <w:sz w:val="28"/>
        </w:rPr>
        <w:t xml:space="preserve">
      саяси тұрақтылықты қамтамасыз ететін және экономикалық дамудың жоғары қарқынын ұстануға жәрдемдесетiн Қазақстан Республикасының серпiндi әрi сындарлы iшкi және сыртқы саясаты; </w:t>
      </w:r>
      <w:r>
        <w:br/>
      </w:r>
      <w:r>
        <w:rPr>
          <w:rFonts w:ascii="Times New Roman"/>
          <w:b w:val="false"/>
          <w:i w:val="false"/>
          <w:color w:val="000000"/>
          <w:sz w:val="28"/>
        </w:rPr>
        <w:t xml:space="preserve">
      көмiрсутектерi жаңа қорларының өсiмiмен салыстырғанда энергия қуатына сұраныстың озыңқы үрдiсiн туғызатын, әсiресе дамушы елдердегi экономикалық өсiм; </w:t>
      </w:r>
      <w:r>
        <w:br/>
      </w:r>
      <w:r>
        <w:rPr>
          <w:rFonts w:ascii="Times New Roman"/>
          <w:b w:val="false"/>
          <w:i w:val="false"/>
          <w:color w:val="000000"/>
          <w:sz w:val="28"/>
        </w:rPr>
        <w:t xml:space="preserve">
      көмiрсутектерi ресурстарының дүниежүзiлiк қорларының шектеулiлiгi; </w:t>
      </w:r>
      <w:r>
        <w:br/>
      </w:r>
      <w:r>
        <w:rPr>
          <w:rFonts w:ascii="Times New Roman"/>
          <w:b w:val="false"/>
          <w:i w:val="false"/>
          <w:color w:val="000000"/>
          <w:sz w:val="28"/>
        </w:rPr>
        <w:t xml:space="preserve">
      көліктің, мұнай-химия өндірісінің әр алуан түрлері үшін көмірсутектерінің pecуpc ретiнде басым тұруы; </w:t>
      </w:r>
      <w:r>
        <w:br/>
      </w:r>
      <w:r>
        <w:rPr>
          <w:rFonts w:ascii="Times New Roman"/>
          <w:b w:val="false"/>
          <w:i w:val="false"/>
          <w:color w:val="000000"/>
          <w:sz w:val="28"/>
        </w:rPr>
        <w:t xml:space="preserve">
      iрi әлемдiк мұнай өндiрушiлердiң бағаның экономикалық тұрғыдан ақтаулы деңгейiн қамтамасыз етуге ұмтылысы; </w:t>
      </w:r>
      <w:r>
        <w:br/>
      </w:r>
      <w:r>
        <w:rPr>
          <w:rFonts w:ascii="Times New Roman"/>
          <w:b w:val="false"/>
          <w:i w:val="false"/>
          <w:color w:val="000000"/>
          <w:sz w:val="28"/>
        </w:rPr>
        <w:t xml:space="preserve">
      шетелдiк инвесторлардың КТҚС-на келуге дайын болуы; </w:t>
      </w:r>
      <w:r>
        <w:br/>
      </w:r>
      <w:r>
        <w:rPr>
          <w:rFonts w:ascii="Times New Roman"/>
          <w:b w:val="false"/>
          <w:i w:val="false"/>
          <w:color w:val="000000"/>
          <w:sz w:val="28"/>
        </w:rPr>
        <w:t xml:space="preserve">
      Каспий бассейнiнде теңiз мұнай операцияларынан тәжiрибесi және/немесе коммуникациялық инфрақұрылымы бар елдердiң болуы; </w:t>
      </w:r>
      <w:r>
        <w:br/>
      </w:r>
      <w:r>
        <w:rPr>
          <w:rFonts w:ascii="Times New Roman"/>
          <w:b w:val="false"/>
          <w:i w:val="false"/>
          <w:color w:val="000000"/>
          <w:sz w:val="28"/>
        </w:rPr>
        <w:t xml:space="preserve">
      Каспий өңiрi аймағының халқы мен ұйымдарының КТҚС-ын кешендi және жоспарлы игеруге мүдделiлiгi. </w:t>
      </w:r>
      <w:r>
        <w:br/>
      </w:r>
      <w:r>
        <w:rPr>
          <w:rFonts w:ascii="Times New Roman"/>
          <w:b w:val="false"/>
          <w:i w:val="false"/>
          <w:color w:val="000000"/>
          <w:sz w:val="28"/>
        </w:rPr>
        <w:t xml:space="preserve">
      Сонымен бiрге, ұзақ мерзiмдi перспективада KTҚC-ын игеру қарқынына мынадай жекелеген тежеушi факторлардың әсер етуi ескерiледi: </w:t>
      </w:r>
      <w:r>
        <w:br/>
      </w:r>
      <w:r>
        <w:rPr>
          <w:rFonts w:ascii="Times New Roman"/>
          <w:b w:val="false"/>
          <w:i w:val="false"/>
          <w:color w:val="000000"/>
          <w:sz w:val="28"/>
        </w:rPr>
        <w:t xml:space="preserve">
      көмiрсутектерiнiң бiршама қымбаттауы, оларды шикiзаттың басқа түрлерiмен, энергия қуаттарымен және энергия көздерiмен ауыстыруға ынталандырады; </w:t>
      </w:r>
      <w:r>
        <w:br/>
      </w:r>
      <w:r>
        <w:rPr>
          <w:rFonts w:ascii="Times New Roman"/>
          <w:b w:val="false"/>
          <w:i w:val="false"/>
          <w:color w:val="000000"/>
          <w:sz w:val="28"/>
        </w:rPr>
        <w:t xml:space="preserve">
      құрлықтағы жобалармен салыстырғанда теңiз мұнай жобаларын iске асырудың жоғары құны және ұзақ мерзімі; </w:t>
      </w:r>
      <w:r>
        <w:br/>
      </w:r>
      <w:r>
        <w:rPr>
          <w:rFonts w:ascii="Times New Roman"/>
          <w:b w:val="false"/>
          <w:i w:val="false"/>
          <w:color w:val="000000"/>
          <w:sz w:val="28"/>
        </w:rPr>
        <w:t xml:space="preserve">
      өндiрiлген шикiзатты игеру және тасымалдау тұрғысынан алғанда басқа мұнай провинцияларынан көмiрсутектерiнiң көптеген алуға жеңiл көздерiнiң уақытша артықшылығы; </w:t>
      </w:r>
      <w:r>
        <w:br/>
      </w:r>
      <w:r>
        <w:rPr>
          <w:rFonts w:ascii="Times New Roman"/>
          <w:b w:val="false"/>
          <w:i w:val="false"/>
          <w:color w:val="000000"/>
          <w:sz w:val="28"/>
        </w:rPr>
        <w:t xml:space="preserve">
      күрделi таулы-геологиялық, гидрологиялық және климаттық жағдайлар; </w:t>
      </w:r>
      <w:r>
        <w:br/>
      </w:r>
      <w:r>
        <w:rPr>
          <w:rFonts w:ascii="Times New Roman"/>
          <w:b w:val="false"/>
          <w:i w:val="false"/>
          <w:color w:val="000000"/>
          <w:sz w:val="28"/>
        </w:rPr>
        <w:t xml:space="preserve">
      КТҚС-ы табиғат ортасының техногендi ықпалдарға сезiмталдығы; </w:t>
      </w:r>
      <w:r>
        <w:br/>
      </w:r>
      <w:r>
        <w:rPr>
          <w:rFonts w:ascii="Times New Roman"/>
          <w:b w:val="false"/>
          <w:i w:val="false"/>
          <w:color w:val="000000"/>
          <w:sz w:val="28"/>
        </w:rPr>
        <w:t xml:space="preserve">
      iлеспе мұнай газы мен өзге де компоненттердi (күкiрттi) кәдеге жарату проблемалары; </w:t>
      </w:r>
      <w:r>
        <w:br/>
      </w:r>
      <w:r>
        <w:rPr>
          <w:rFonts w:ascii="Times New Roman"/>
          <w:b w:val="false"/>
          <w:i w:val="false"/>
          <w:color w:val="000000"/>
          <w:sz w:val="28"/>
        </w:rPr>
        <w:t xml:space="preserve">
      объектiлердiң трансшекаралық аумақта және халықаралық көлде орналасуы; </w:t>
      </w:r>
      <w:r>
        <w:br/>
      </w:r>
      <w:r>
        <w:rPr>
          <w:rFonts w:ascii="Times New Roman"/>
          <w:b w:val="false"/>
          <w:i w:val="false"/>
          <w:color w:val="000000"/>
          <w:sz w:val="28"/>
        </w:rPr>
        <w:t xml:space="preserve">
      өнеркәсiптiк және тасымал аварияларының болу ықтималдығы; </w:t>
      </w:r>
      <w:r>
        <w:br/>
      </w:r>
      <w:r>
        <w:rPr>
          <w:rFonts w:ascii="Times New Roman"/>
          <w:b w:val="false"/>
          <w:i w:val="false"/>
          <w:color w:val="000000"/>
          <w:sz w:val="28"/>
        </w:rPr>
        <w:t xml:space="preserve">
      көмiрсутегi шикiзатында күкiртi сутегiнiң улы уытты (күкiрттi сутегi) заттарының болуы; </w:t>
      </w:r>
      <w:r>
        <w:br/>
      </w:r>
      <w:r>
        <w:rPr>
          <w:rFonts w:ascii="Times New Roman"/>
          <w:b w:val="false"/>
          <w:i w:val="false"/>
          <w:color w:val="000000"/>
          <w:sz w:val="28"/>
        </w:rPr>
        <w:t xml:space="preserve">
      теңiзде мұнай операцияларын жүргiзу кезiнде төтенше жағдайлардың алдын алу және оларға дайын болу мәселелерiнде құқықтық қатынастарды реттейтiн нормативтік базаның жетiмсiздiгi; </w:t>
      </w:r>
      <w:r>
        <w:br/>
      </w:r>
      <w:r>
        <w:rPr>
          <w:rFonts w:ascii="Times New Roman"/>
          <w:b w:val="false"/>
          <w:i w:val="false"/>
          <w:color w:val="000000"/>
          <w:sz w:val="28"/>
        </w:rPr>
        <w:t xml:space="preserve">
      КТҚС-да су бассейнін бақылау мен қадағалаудың тиісті жүйесінің болмауы; </w:t>
      </w:r>
      <w:r>
        <w:br/>
      </w:r>
      <w:r>
        <w:rPr>
          <w:rFonts w:ascii="Times New Roman"/>
          <w:b w:val="false"/>
          <w:i w:val="false"/>
          <w:color w:val="000000"/>
          <w:sz w:val="28"/>
        </w:rPr>
        <w:t xml:space="preserve">
      теңізде төтенше жағдайларды жою үшін теңіз авариялық-құтқару қызметінің болмауы; </w:t>
      </w:r>
      <w:r>
        <w:br/>
      </w:r>
      <w:r>
        <w:rPr>
          <w:rFonts w:ascii="Times New Roman"/>
          <w:b w:val="false"/>
          <w:i w:val="false"/>
          <w:color w:val="000000"/>
          <w:sz w:val="28"/>
        </w:rPr>
        <w:t xml:space="preserve">
      мұнай төгілуінің алдын алу және жою саласында Каспий өңірі мемлекеттерінің халықаралық шарттарының болмауы. </w:t>
      </w:r>
    </w:p>
    <w:bookmarkStart w:name="z12" w:id="11"/>
    <w:p>
      <w:pPr>
        <w:spacing w:after="0"/>
        <w:ind w:left="0"/>
        <w:jc w:val="left"/>
      </w:pPr>
      <w:r>
        <w:rPr>
          <w:rFonts w:ascii="Times New Roman"/>
          <w:b/>
          <w:i w:val="false"/>
          <w:color w:val="000000"/>
        </w:rPr>
        <w:t xml:space="preserve"> 
2. Бағдарламаның мақсаты мен міндеттері </w:t>
      </w:r>
    </w:p>
    <w:bookmarkEnd w:id="11"/>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2.1. Бағдарламаның мақсаты </w:t>
      </w:r>
    </w:p>
    <w:bookmarkEnd w:id="12"/>
    <w:p>
      <w:pPr>
        <w:spacing w:after="0"/>
        <w:ind w:left="0"/>
        <w:jc w:val="both"/>
      </w:pPr>
      <w:r>
        <w:rPr>
          <w:rFonts w:ascii="Times New Roman"/>
          <w:b w:val="false"/>
          <w:i w:val="false"/>
          <w:color w:val="000000"/>
          <w:sz w:val="28"/>
        </w:rPr>
        <w:t xml:space="preserve">      KTҚC-ын игерудi оған елеулi табиғи, техникалық, еңбек және зияткерлiк ресурстар тартылатын ұзаққа созылатын әрi күрделi жасампаз процесс ретiнде қарастыра отырып, осы Бағдарлама мемлекеттiк ұйымдар, жер қойнауын пайдаланушылар, инвесторлар, жеке тұлғалар мен осы процеске басқа да қатысушылар қызметiн келiсудi және тәртiпке келтiрудi көздейдi. </w:t>
      </w:r>
      <w:r>
        <w:br/>
      </w:r>
      <w:r>
        <w:rPr>
          <w:rFonts w:ascii="Times New Roman"/>
          <w:b w:val="false"/>
          <w:i w:val="false"/>
          <w:color w:val="000000"/>
          <w:sz w:val="28"/>
        </w:rPr>
        <w:t xml:space="preserve">
      Теңiз мұнай операцияларын дамытудың саяси және экономикалық шарттарын ecкepe, Каспий өңiрi аймағындағы жұмыстардың ауқымын және олардың елдiң экономикалық өсуiне оң ықпалын бағалай, сондай-ақ табиғи факторлардың маңызы артып отырғанын сезiне отырып, Бағдарлама КТҚС-ын игерудiң мақсаты мен принциптерiн белгiлейдi. </w:t>
      </w:r>
      <w:r>
        <w:br/>
      </w:r>
      <w:r>
        <w:rPr>
          <w:rFonts w:ascii="Times New Roman"/>
          <w:b w:val="false"/>
          <w:i w:val="false"/>
          <w:color w:val="000000"/>
          <w:sz w:val="28"/>
        </w:rPr>
        <w:t>
</w:t>
      </w:r>
      <w:r>
        <w:rPr>
          <w:rFonts w:ascii="Times New Roman"/>
          <w:b/>
          <w:i w:val="false"/>
          <w:color w:val="000000"/>
          <w:sz w:val="28"/>
        </w:rPr>
        <w:t xml:space="preserve">      КТҚС-ын игерудiң мақсаты: </w:t>
      </w:r>
      <w:r>
        <w:br/>
      </w:r>
      <w:r>
        <w:rPr>
          <w:rFonts w:ascii="Times New Roman"/>
          <w:b w:val="false"/>
          <w:i w:val="false"/>
          <w:color w:val="000000"/>
          <w:sz w:val="28"/>
        </w:rPr>
        <w:t xml:space="preserve">
      КТҚС-ның көмiрсутектерi ресурстарын ұтымды және қауiпсiз игеру арқылы елдiң тұрақты, экономикалық дамуын қамтамасыз етуге және Қазақстан халқының өмiр сүру сапасын жақсартуға, ел индустриясының iлеспе салаларын дамытуға қол жеткiзуге жәрдемдесу. </w:t>
      </w:r>
      <w:r>
        <w:br/>
      </w:r>
      <w:r>
        <w:rPr>
          <w:rFonts w:ascii="Times New Roman"/>
          <w:b w:val="false"/>
          <w:i w:val="false"/>
          <w:color w:val="000000"/>
          <w:sz w:val="28"/>
        </w:rPr>
        <w:t>
</w:t>
      </w:r>
      <w:r>
        <w:rPr>
          <w:rFonts w:ascii="Times New Roman"/>
          <w:b/>
          <w:i w:val="false"/>
          <w:color w:val="000000"/>
          <w:sz w:val="28"/>
        </w:rPr>
        <w:t xml:space="preserve">      КТҚС-ын игерудiң принциптерi: </w:t>
      </w:r>
      <w:r>
        <w:br/>
      </w:r>
      <w:r>
        <w:rPr>
          <w:rFonts w:ascii="Times New Roman"/>
          <w:b w:val="false"/>
          <w:i w:val="false"/>
          <w:color w:val="000000"/>
          <w:sz w:val="28"/>
        </w:rPr>
        <w:t xml:space="preserve">
      Қазақстан Республикасының мүдделерiн сақтау; </w:t>
      </w:r>
      <w:r>
        <w:br/>
      </w:r>
      <w:r>
        <w:rPr>
          <w:rFonts w:ascii="Times New Roman"/>
          <w:b w:val="false"/>
          <w:i w:val="false"/>
          <w:color w:val="000000"/>
          <w:sz w:val="28"/>
        </w:rPr>
        <w:t xml:space="preserve">
      халықаралық ынтымақтастық; </w:t>
      </w:r>
      <w:r>
        <w:br/>
      </w:r>
      <w:r>
        <w:rPr>
          <w:rFonts w:ascii="Times New Roman"/>
          <w:b w:val="false"/>
          <w:i w:val="false"/>
          <w:color w:val="000000"/>
          <w:sz w:val="28"/>
        </w:rPr>
        <w:t xml:space="preserve">
      жер қойнауын пайдалануға келiсiм-шарттарды жасасу кезiнде республиканың тәуекелiн азайту; </w:t>
      </w:r>
      <w:r>
        <w:br/>
      </w:r>
      <w:r>
        <w:rPr>
          <w:rFonts w:ascii="Times New Roman"/>
          <w:b w:val="false"/>
          <w:i w:val="false"/>
          <w:color w:val="000000"/>
          <w:sz w:val="28"/>
        </w:rPr>
        <w:t xml:space="preserve">
      көмiрсутектер ресурстарын кешендi және қалдықсыз пайдалану; </w:t>
      </w:r>
      <w:r>
        <w:br/>
      </w:r>
      <w:r>
        <w:rPr>
          <w:rFonts w:ascii="Times New Roman"/>
          <w:b w:val="false"/>
          <w:i w:val="false"/>
          <w:color w:val="000000"/>
          <w:sz w:val="28"/>
        </w:rPr>
        <w:t xml:space="preserve">
      өнеркәсiп және өрт қауiпсiздiгiнiң, өнеркәсiптiк санитариялық, еңбек және қоршаған ортаны қорғаудың қазақстандық және халықаралық ережелерiн, стандарттарын сақтау; </w:t>
      </w:r>
      <w:r>
        <w:br/>
      </w:r>
      <w:r>
        <w:rPr>
          <w:rFonts w:ascii="Times New Roman"/>
          <w:b w:val="false"/>
          <w:i w:val="false"/>
          <w:color w:val="000000"/>
          <w:sz w:val="28"/>
        </w:rPr>
        <w:t xml:space="preserve">
      Каспий аймағының экологиялық қауiпсiздiгiн қамтамасыз ету, Каспий теңiзi табиғат ортасына теңiз мұнай-газ операцияларының тұрақсыздандыратын ықпалын болдырмау үшiн озық және қауiпсiз технологияларды қолдану; </w:t>
      </w:r>
      <w:r>
        <w:br/>
      </w:r>
      <w:r>
        <w:rPr>
          <w:rFonts w:ascii="Times New Roman"/>
          <w:b w:val="false"/>
          <w:i w:val="false"/>
          <w:color w:val="000000"/>
          <w:sz w:val="28"/>
        </w:rPr>
        <w:t xml:space="preserve">
      қазақстандық тауар жеткiзушiлер мен қызмет көрсетушiлердi теңiз мұнай-газ келiсiм-шарттарын iске асыруға тарту. </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2.2. Негiзгi мiндеттер </w:t>
      </w:r>
    </w:p>
    <w:bookmarkEnd w:id="13"/>
    <w:p>
      <w:pPr>
        <w:spacing w:after="0"/>
        <w:ind w:left="0"/>
        <w:jc w:val="both"/>
      </w:pPr>
      <w:r>
        <w:rPr>
          <w:rFonts w:ascii="Times New Roman"/>
          <w:b w:val="false"/>
          <w:i w:val="false"/>
          <w:color w:val="000000"/>
          <w:sz w:val="28"/>
        </w:rPr>
        <w:t xml:space="preserve">      КТҚС-ын игеру теңiз мұнай-газ операцияларын ұзақ мерзiмдi дамыту проблемаларының салааралық сипатын, игерудiң көптеген параметрлерiнiң көмiрсутектерi ресурстарының құрамына және кен орындарының геологиялық-техникалық жағдайына байланысты екенiн көрсететiн бiрқатар мiндеттердi шешудi қажет етедi. </w:t>
      </w:r>
      <w:r>
        <w:br/>
      </w:r>
      <w:r>
        <w:rPr>
          <w:rFonts w:ascii="Times New Roman"/>
          <w:b w:val="false"/>
          <w:i w:val="false"/>
          <w:color w:val="000000"/>
          <w:sz w:val="28"/>
        </w:rPr>
        <w:t xml:space="preserve">
      КТҚС-ын игерудiң негiзгi мiндеттерi мыналарды қамтиды: </w:t>
      </w:r>
      <w:r>
        <w:br/>
      </w:r>
      <w:r>
        <w:rPr>
          <w:rFonts w:ascii="Times New Roman"/>
          <w:b w:val="false"/>
          <w:i w:val="false"/>
          <w:color w:val="000000"/>
          <w:sz w:val="28"/>
        </w:rPr>
        <w:t xml:space="preserve">
      көмiрсутектерi барланған қорларының өсiмiн қамтамасыз ету және өндiру деңгейiн тұрақты жоғары деңгейге жеткiзу; </w:t>
      </w:r>
      <w:r>
        <w:br/>
      </w:r>
      <w:r>
        <w:rPr>
          <w:rFonts w:ascii="Times New Roman"/>
          <w:b w:val="false"/>
          <w:i w:val="false"/>
          <w:color w:val="000000"/>
          <w:sz w:val="28"/>
        </w:rPr>
        <w:t xml:space="preserve">
      теңiз құрылыстарын тұрғызу үшiн құрылыс материалдары мен құрастырмалар өндiрiсiн дамыту; </w:t>
      </w:r>
      <w:r>
        <w:br/>
      </w:r>
      <w:r>
        <w:rPr>
          <w:rFonts w:ascii="Times New Roman"/>
          <w:b w:val="false"/>
          <w:i w:val="false"/>
          <w:color w:val="000000"/>
          <w:sz w:val="28"/>
        </w:rPr>
        <w:t xml:space="preserve">
      көмiрсутектерiн тасымалдаудың мультимоделдiк жүйесiн дамыту; </w:t>
      </w:r>
      <w:r>
        <w:br/>
      </w:r>
      <w:r>
        <w:rPr>
          <w:rFonts w:ascii="Times New Roman"/>
          <w:b w:val="false"/>
          <w:i w:val="false"/>
          <w:color w:val="000000"/>
          <w:sz w:val="28"/>
        </w:rPr>
        <w:t xml:space="preserve">
      тауарлар, жабдықтар шығару және қызметтер көрсету жөнiнен отандық өндiрiс құру; </w:t>
      </w:r>
      <w:r>
        <w:br/>
      </w:r>
      <w:r>
        <w:rPr>
          <w:rFonts w:ascii="Times New Roman"/>
          <w:b w:val="false"/>
          <w:i w:val="false"/>
          <w:color w:val="000000"/>
          <w:sz w:val="28"/>
        </w:rPr>
        <w:t xml:space="preserve">
      отандық машина жасау бөлiгiн қайта бейiндеу мен жаңғырту; </w:t>
      </w:r>
      <w:r>
        <w:br/>
      </w:r>
      <w:r>
        <w:rPr>
          <w:rFonts w:ascii="Times New Roman"/>
          <w:b w:val="false"/>
          <w:i w:val="false"/>
          <w:color w:val="000000"/>
          <w:sz w:val="28"/>
        </w:rPr>
        <w:t xml:space="preserve">
      теңіз флоты мен теңiз порттарын дамыту; </w:t>
      </w:r>
      <w:r>
        <w:br/>
      </w:r>
      <w:r>
        <w:rPr>
          <w:rFonts w:ascii="Times New Roman"/>
          <w:b w:val="false"/>
          <w:i w:val="false"/>
          <w:color w:val="000000"/>
          <w:sz w:val="28"/>
        </w:rPr>
        <w:t xml:space="preserve">
      өз ғылыми-техникалық базасын қалыптастыру, қазақстандық мамандарды даярлау және оқыту; </w:t>
      </w:r>
      <w:r>
        <w:br/>
      </w:r>
      <w:r>
        <w:rPr>
          <w:rFonts w:ascii="Times New Roman"/>
          <w:b w:val="false"/>
          <w:i w:val="false"/>
          <w:color w:val="000000"/>
          <w:sz w:val="28"/>
        </w:rPr>
        <w:t xml:space="preserve">
      теңiз мұнай операцияларын басқарудың тиiмдiлiгiн арттыру; </w:t>
      </w:r>
      <w:r>
        <w:br/>
      </w:r>
      <w:r>
        <w:rPr>
          <w:rFonts w:ascii="Times New Roman"/>
          <w:b w:val="false"/>
          <w:i w:val="false"/>
          <w:color w:val="000000"/>
          <w:sz w:val="28"/>
        </w:rPr>
        <w:t xml:space="preserve">
      адамдар денсаулығы мен қоршаған ортаны қорғауды қамтамасыз ету; </w:t>
      </w:r>
      <w:r>
        <w:br/>
      </w:r>
      <w:r>
        <w:rPr>
          <w:rFonts w:ascii="Times New Roman"/>
          <w:b w:val="false"/>
          <w:i w:val="false"/>
          <w:color w:val="000000"/>
          <w:sz w:val="28"/>
        </w:rPr>
        <w:t xml:space="preserve">
      төтенше жағдайлардың алдын алу және олардың зардаптарын жоюға дайындықты қамтамасыз ету; </w:t>
      </w:r>
      <w:r>
        <w:br/>
      </w:r>
      <w:r>
        <w:rPr>
          <w:rFonts w:ascii="Times New Roman"/>
          <w:b w:val="false"/>
          <w:i w:val="false"/>
          <w:color w:val="000000"/>
          <w:sz w:val="28"/>
        </w:rPr>
        <w:t xml:space="preserve">
      мұнай-химия өндiрiстерiн дамыту; </w:t>
      </w:r>
      <w:r>
        <w:br/>
      </w:r>
      <w:r>
        <w:rPr>
          <w:rFonts w:ascii="Times New Roman"/>
          <w:b w:val="false"/>
          <w:i w:val="false"/>
          <w:color w:val="000000"/>
          <w:sz w:val="28"/>
        </w:rPr>
        <w:t xml:space="preserve">
      өндiрiлген газды кешендi кәдеге жарату; </w:t>
      </w:r>
      <w:r>
        <w:br/>
      </w:r>
      <w:r>
        <w:rPr>
          <w:rFonts w:ascii="Times New Roman"/>
          <w:b w:val="false"/>
          <w:i w:val="false"/>
          <w:color w:val="000000"/>
          <w:sz w:val="28"/>
        </w:rPr>
        <w:t xml:space="preserve">
      заңдарды жетiлдiру, игеру мiндеттерiн шешуге жәрдемдесетiн нормативтiк құқықтық базаны дамыту; </w:t>
      </w:r>
      <w:r>
        <w:br/>
      </w:r>
      <w:r>
        <w:rPr>
          <w:rFonts w:ascii="Times New Roman"/>
          <w:b w:val="false"/>
          <w:i w:val="false"/>
          <w:color w:val="000000"/>
          <w:sz w:val="28"/>
        </w:rPr>
        <w:t xml:space="preserve">
      ел экономикасының басқа да салаларын дамыту үшiн КТҚС-ын игеру ресурсын пайдалану. </w:t>
      </w:r>
      <w:r>
        <w:br/>
      </w:r>
      <w:r>
        <w:rPr>
          <w:rFonts w:ascii="Times New Roman"/>
          <w:b w:val="false"/>
          <w:i w:val="false"/>
          <w:color w:val="000000"/>
          <w:sz w:val="28"/>
        </w:rPr>
        <w:t xml:space="preserve">
      Игерудi жүргiзу барысына отандық және шетелдiк инвестицияларды кеңiнен тарту мен қаржыны тиiмдi салу үшiн негiзгi жағдайлар: </w:t>
      </w:r>
      <w:r>
        <w:br/>
      </w:r>
      <w:r>
        <w:rPr>
          <w:rFonts w:ascii="Times New Roman"/>
          <w:b w:val="false"/>
          <w:i w:val="false"/>
          <w:color w:val="000000"/>
          <w:sz w:val="28"/>
        </w:rPr>
        <w:t xml:space="preserve">
      2005 жылы Қашаған кен орнында алғашқы мұнай алу; </w:t>
      </w:r>
      <w:r>
        <w:br/>
      </w:r>
      <w:r>
        <w:rPr>
          <w:rFonts w:ascii="Times New Roman"/>
          <w:b w:val="false"/>
          <w:i w:val="false"/>
          <w:color w:val="000000"/>
          <w:sz w:val="28"/>
        </w:rPr>
        <w:t xml:space="preserve">
      қорлар өсiмiн ұлғайтуға (өндiру көлемiн кеңейту үшiн база жасауға) мүмкiндiк беретiн геологиялық-барлау және iздестiру жұмыстарының көлемiн кеңейту; </w:t>
      </w:r>
      <w:r>
        <w:br/>
      </w:r>
      <w:r>
        <w:rPr>
          <w:rFonts w:ascii="Times New Roman"/>
          <w:b w:val="false"/>
          <w:i w:val="false"/>
          <w:color w:val="000000"/>
          <w:sz w:val="28"/>
        </w:rPr>
        <w:t xml:space="preserve">
      теңiз жобалары маркетингiн әзiрлеу мен оны ұйымдастыру жүйесiн қалыптастыру; </w:t>
      </w:r>
      <w:r>
        <w:br/>
      </w:r>
      <w:r>
        <w:rPr>
          <w:rFonts w:ascii="Times New Roman"/>
          <w:b w:val="false"/>
          <w:i w:val="false"/>
          <w:color w:val="000000"/>
          <w:sz w:val="28"/>
        </w:rPr>
        <w:t xml:space="preserve">
      теңiз мұнай операцияларын кеңейту үшiн жағалаулық инфрақұрылымды озыңқы дамыту; </w:t>
      </w:r>
      <w:r>
        <w:br/>
      </w:r>
      <w:r>
        <w:rPr>
          <w:rFonts w:ascii="Times New Roman"/>
          <w:b w:val="false"/>
          <w:i w:val="false"/>
          <w:color w:val="000000"/>
          <w:sz w:val="28"/>
        </w:rPr>
        <w:t xml:space="preserve">
      теңiз операциялары үшiн импортты алмастыратын өндiрiстер ұйымдастыру; </w:t>
      </w:r>
      <w:r>
        <w:br/>
      </w:r>
      <w:r>
        <w:rPr>
          <w:rFonts w:ascii="Times New Roman"/>
          <w:b w:val="false"/>
          <w:i w:val="false"/>
          <w:color w:val="000000"/>
          <w:sz w:val="28"/>
        </w:rPr>
        <w:t xml:space="preserve">
      Каспий өңiрi аймағын жер және әуе көлiгi мен телекоммуникациялар қызметiнiң жеткiлiктi түрлерiмен қамтамасыз ету; </w:t>
      </w:r>
      <w:r>
        <w:br/>
      </w:r>
      <w:r>
        <w:rPr>
          <w:rFonts w:ascii="Times New Roman"/>
          <w:b w:val="false"/>
          <w:i w:val="false"/>
          <w:color w:val="000000"/>
          <w:sz w:val="28"/>
        </w:rPr>
        <w:t xml:space="preserve">
      теңiз мұнай-газ кешенiне арналған қазақстандық тауарлар мен қызметтердi халықаралық стандарттарға сәйкес (ISO) стандарттау жағдайларын туғызатын оның бастапқы кезеңiнiң үлкен маңызы болады. </w:t>
      </w:r>
      <w:r>
        <w:br/>
      </w:r>
      <w:r>
        <w:rPr>
          <w:rFonts w:ascii="Times New Roman"/>
          <w:b w:val="false"/>
          <w:i w:val="false"/>
          <w:color w:val="000000"/>
          <w:sz w:val="28"/>
        </w:rPr>
        <w:t xml:space="preserve">
      KTҚC-ын игерудiң мiндеттерi теңiз мұнай-газ операцияларын тұрақты жоғары деңгейге шығаруды жеделдетуге бағытталған, ол: </w:t>
      </w:r>
      <w:r>
        <w:br/>
      </w:r>
      <w:r>
        <w:rPr>
          <w:rFonts w:ascii="Times New Roman"/>
          <w:b w:val="false"/>
          <w:i w:val="false"/>
          <w:color w:val="000000"/>
          <w:sz w:val="28"/>
        </w:rPr>
        <w:t xml:space="preserve">
      ресурстық әлеуетiмен; </w:t>
      </w:r>
      <w:r>
        <w:br/>
      </w:r>
      <w:r>
        <w:rPr>
          <w:rFonts w:ascii="Times New Roman"/>
          <w:b w:val="false"/>
          <w:i w:val="false"/>
          <w:color w:val="000000"/>
          <w:sz w:val="28"/>
        </w:rPr>
        <w:t xml:space="preserve">
      жол берiлетiн экологиялық жүктемемен; </w:t>
      </w:r>
      <w:r>
        <w:br/>
      </w:r>
      <w:r>
        <w:rPr>
          <w:rFonts w:ascii="Times New Roman"/>
          <w:b w:val="false"/>
          <w:i w:val="false"/>
          <w:color w:val="000000"/>
          <w:sz w:val="28"/>
        </w:rPr>
        <w:t xml:space="preserve">
      қолданылатын технологиялар мен жабдықтардың сенiмдiлiгi және қауiпсiздiгiмен; </w:t>
      </w:r>
      <w:r>
        <w:br/>
      </w:r>
      <w:r>
        <w:rPr>
          <w:rFonts w:ascii="Times New Roman"/>
          <w:b w:val="false"/>
          <w:i w:val="false"/>
          <w:color w:val="000000"/>
          <w:sz w:val="28"/>
        </w:rPr>
        <w:t xml:space="preserve">
      көлiктiң жеткiзу қабiлетiмен; </w:t>
      </w:r>
      <w:r>
        <w:br/>
      </w:r>
      <w:r>
        <w:rPr>
          <w:rFonts w:ascii="Times New Roman"/>
          <w:b w:val="false"/>
          <w:i w:val="false"/>
          <w:color w:val="000000"/>
          <w:sz w:val="28"/>
        </w:rPr>
        <w:t xml:space="preserve">
      мамандарды даярлау мүмкiндiгiмен; </w:t>
      </w:r>
      <w:r>
        <w:br/>
      </w:r>
      <w:r>
        <w:rPr>
          <w:rFonts w:ascii="Times New Roman"/>
          <w:b w:val="false"/>
          <w:i w:val="false"/>
          <w:color w:val="000000"/>
          <w:sz w:val="28"/>
        </w:rPr>
        <w:t xml:space="preserve">
      көмiрсутектерiне нарықтық қажеттiлiкпен және басқа да факторлармен айқындалады. </w:t>
      </w:r>
    </w:p>
    <w:bookmarkStart w:name="z15" w:id="14"/>
    <w:p>
      <w:pPr>
        <w:spacing w:after="0"/>
        <w:ind w:left="0"/>
        <w:jc w:val="left"/>
      </w:pPr>
      <w:r>
        <w:rPr>
          <w:rFonts w:ascii="Times New Roman"/>
          <w:b/>
          <w:i w:val="false"/>
          <w:color w:val="000000"/>
        </w:rPr>
        <w:t xml:space="preserve"> 
3. Бағдарламаның негізгі бағыттары және </w:t>
      </w:r>
      <w:r>
        <w:br/>
      </w:r>
      <w:r>
        <w:rPr>
          <w:rFonts w:ascii="Times New Roman"/>
          <w:b/>
          <w:i w:val="false"/>
          <w:color w:val="000000"/>
        </w:rPr>
        <w:t xml:space="preserve">
іске асыру тетігі </w:t>
      </w:r>
    </w:p>
    <w:bookmarkEnd w:id="14"/>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3.1. Бағдарламаны iске асырудың негiзгi бағыттары мен кезеңдерi </w:t>
      </w:r>
    </w:p>
    <w:bookmarkEnd w:id="15"/>
    <w:p>
      <w:pPr>
        <w:spacing w:after="0"/>
        <w:ind w:left="0"/>
        <w:jc w:val="both"/>
      </w:pPr>
      <w:r>
        <w:rPr>
          <w:rFonts w:ascii="Times New Roman"/>
          <w:b w:val="false"/>
          <w:i w:val="false"/>
          <w:color w:val="000000"/>
          <w:sz w:val="28"/>
        </w:rPr>
        <w:t xml:space="preserve">      Бағдарламаны iске асырудың негiзгi бағыттары мыналарды қамтиды: </w:t>
      </w:r>
      <w:r>
        <w:br/>
      </w:r>
      <w:r>
        <w:rPr>
          <w:rFonts w:ascii="Times New Roman"/>
          <w:b w:val="false"/>
          <w:i w:val="false"/>
          <w:color w:val="000000"/>
          <w:sz w:val="28"/>
        </w:rPr>
        <w:t xml:space="preserve">
      теңiз операцияларын жүргiзудiң бiрiншi кезектегi ұйымдастыру жағдайларын жасау; </w:t>
      </w:r>
      <w:r>
        <w:br/>
      </w:r>
      <w:r>
        <w:rPr>
          <w:rFonts w:ascii="Times New Roman"/>
          <w:b w:val="false"/>
          <w:i w:val="false"/>
          <w:color w:val="000000"/>
          <w:sz w:val="28"/>
        </w:rPr>
        <w:t xml:space="preserve">
      теңiз жобалары маркетингiн ұйымдастыру; </w:t>
      </w:r>
      <w:r>
        <w:br/>
      </w:r>
      <w:r>
        <w:rPr>
          <w:rFonts w:ascii="Times New Roman"/>
          <w:b w:val="false"/>
          <w:i w:val="false"/>
          <w:color w:val="000000"/>
          <w:sz w:val="28"/>
        </w:rPr>
        <w:t xml:space="preserve">
      өндiрiстiк және әлеуметтiк инфрақұрылымды дамыту; </w:t>
      </w:r>
      <w:r>
        <w:br/>
      </w:r>
      <w:r>
        <w:rPr>
          <w:rFonts w:ascii="Times New Roman"/>
          <w:b w:val="false"/>
          <w:i w:val="false"/>
          <w:color w:val="000000"/>
          <w:sz w:val="28"/>
        </w:rPr>
        <w:t xml:space="preserve">
      көмiрсутектерi экспорты мен көлiк бағыттарын жетiлдiру; </w:t>
      </w:r>
      <w:r>
        <w:br/>
      </w:r>
      <w:r>
        <w:rPr>
          <w:rFonts w:ascii="Times New Roman"/>
          <w:b w:val="false"/>
          <w:i w:val="false"/>
          <w:color w:val="000000"/>
          <w:sz w:val="28"/>
        </w:rPr>
        <w:t xml:space="preserve">
      қоршаған ортаны қорғауды қамтамасыз ету жүйесiн дамыту; </w:t>
      </w:r>
      <w:r>
        <w:br/>
      </w:r>
      <w:r>
        <w:rPr>
          <w:rFonts w:ascii="Times New Roman"/>
          <w:b w:val="false"/>
          <w:i w:val="false"/>
          <w:color w:val="000000"/>
          <w:sz w:val="28"/>
        </w:rPr>
        <w:t xml:space="preserve">
      ғылыми-техникалық жүйенi жаңғырту және кадрлар даярлау; </w:t>
      </w:r>
      <w:r>
        <w:br/>
      </w:r>
      <w:r>
        <w:rPr>
          <w:rFonts w:ascii="Times New Roman"/>
          <w:b w:val="false"/>
          <w:i w:val="false"/>
          <w:color w:val="000000"/>
          <w:sz w:val="28"/>
        </w:rPr>
        <w:t xml:space="preserve">
      құқықтық базаны жетiлдiру; </w:t>
      </w:r>
      <w:r>
        <w:br/>
      </w:r>
      <w:r>
        <w:rPr>
          <w:rFonts w:ascii="Times New Roman"/>
          <w:b w:val="false"/>
          <w:i w:val="false"/>
          <w:color w:val="000000"/>
          <w:sz w:val="28"/>
        </w:rPr>
        <w:t xml:space="preserve">
      отандық тауарлар сапасын арттыру және қазақстандық кәсiпорындар мен ұйымдардың теңiз мұнай-газ операцияларын iске асыруға тиiмдi әрi жоспарлы өсiп отырған қатысуы үшiн жағдайлар жасау; </w:t>
      </w:r>
      <w:r>
        <w:br/>
      </w:r>
      <w:r>
        <w:rPr>
          <w:rFonts w:ascii="Times New Roman"/>
          <w:b w:val="false"/>
          <w:i w:val="false"/>
          <w:color w:val="000000"/>
          <w:sz w:val="28"/>
        </w:rPr>
        <w:t xml:space="preserve">
      көмiрсутектердi қайта өңдеудi дамыту және тауарлық құрылымын жақсарту; </w:t>
      </w:r>
      <w:r>
        <w:br/>
      </w:r>
      <w:r>
        <w:rPr>
          <w:rFonts w:ascii="Times New Roman"/>
          <w:b w:val="false"/>
          <w:i w:val="false"/>
          <w:color w:val="000000"/>
          <w:sz w:val="28"/>
        </w:rPr>
        <w:t xml:space="preserve">
      мұнай-химия өнеркәсiбiн дамыту. </w:t>
      </w:r>
      <w:r>
        <w:br/>
      </w:r>
      <w:r>
        <w:rPr>
          <w:rFonts w:ascii="Times New Roman"/>
          <w:b w:val="false"/>
          <w:i w:val="false"/>
          <w:color w:val="000000"/>
          <w:sz w:val="28"/>
        </w:rPr>
        <w:t xml:space="preserve">
      Игеру кезеңi iс-шаралардың мазмұнымен және жұмыстармен ерекшеленетiн мынадай үш кезеңге бөлiнедi: </w:t>
      </w:r>
      <w:r>
        <w:br/>
      </w:r>
      <w:r>
        <w:rPr>
          <w:rFonts w:ascii="Times New Roman"/>
          <w:b w:val="false"/>
          <w:i w:val="false"/>
          <w:color w:val="000000"/>
          <w:sz w:val="28"/>
        </w:rPr>
        <w:t xml:space="preserve">
      бiрiншi кезең (2003-2005 жылдар) - кешендi игеруге жағдай жасау; </w:t>
      </w:r>
      <w:r>
        <w:br/>
      </w:r>
      <w:r>
        <w:rPr>
          <w:rFonts w:ascii="Times New Roman"/>
          <w:b w:val="false"/>
          <w:i w:val="false"/>
          <w:color w:val="000000"/>
          <w:sz w:val="28"/>
        </w:rPr>
        <w:t xml:space="preserve">
      екiншi кезең (2006-2010 жылдар) - игерудi жеделдету; </w:t>
      </w:r>
      <w:r>
        <w:br/>
      </w:r>
      <w:r>
        <w:rPr>
          <w:rFonts w:ascii="Times New Roman"/>
          <w:b w:val="false"/>
          <w:i w:val="false"/>
          <w:color w:val="000000"/>
          <w:sz w:val="28"/>
        </w:rPr>
        <w:t xml:space="preserve">
      үшiншi кезең (2011-2015 жылдар) - өндiрудi тұрақтандыру. </w:t>
      </w:r>
      <w:r>
        <w:br/>
      </w:r>
      <w:r>
        <w:rPr>
          <w:rFonts w:ascii="Times New Roman"/>
          <w:b w:val="false"/>
          <w:i w:val="false"/>
          <w:color w:val="000000"/>
          <w:sz w:val="28"/>
        </w:rPr>
        <w:t xml:space="preserve">
      Бiрiншi кезеңде мынадай iс-шаралар жүзеге асырылады: </w:t>
      </w:r>
      <w:r>
        <w:br/>
      </w:r>
      <w:r>
        <w:rPr>
          <w:rFonts w:ascii="Times New Roman"/>
          <w:b w:val="false"/>
          <w:i w:val="false"/>
          <w:color w:val="000000"/>
          <w:sz w:val="28"/>
        </w:rPr>
        <w:t xml:space="preserve">
      КТҚС-ның әлеуетiне кешендi бағалау жүргiзiледi; </w:t>
      </w:r>
      <w:r>
        <w:br/>
      </w:r>
      <w:r>
        <w:rPr>
          <w:rFonts w:ascii="Times New Roman"/>
          <w:b w:val="false"/>
          <w:i w:val="false"/>
          <w:color w:val="000000"/>
          <w:sz w:val="28"/>
        </w:rPr>
        <w:t xml:space="preserve">
      мұнай-газ деректерiнiң бiрыңғай ұлттық банкiнiң негiздерi қаланады; </w:t>
      </w:r>
      <w:r>
        <w:br/>
      </w:r>
      <w:r>
        <w:rPr>
          <w:rFonts w:ascii="Times New Roman"/>
          <w:b w:val="false"/>
          <w:i w:val="false"/>
          <w:color w:val="000000"/>
          <w:sz w:val="28"/>
        </w:rPr>
        <w:t xml:space="preserve">
      ұлттық мұнай-газ компаниясының қалыптасуы жүргiзiледi; </w:t>
      </w:r>
      <w:r>
        <w:br/>
      </w:r>
      <w:r>
        <w:rPr>
          <w:rFonts w:ascii="Times New Roman"/>
          <w:b w:val="false"/>
          <w:i w:val="false"/>
          <w:color w:val="000000"/>
          <w:sz w:val="28"/>
        </w:rPr>
        <w:t xml:space="preserve">
      Солтүстiк-Каспий жобасының (қазақстандық теңiз жобасының пилоты ретiнде) мониторингi қамтамасыз етiледi; </w:t>
      </w:r>
      <w:r>
        <w:br/>
      </w:r>
      <w:r>
        <w:rPr>
          <w:rFonts w:ascii="Times New Roman"/>
          <w:b w:val="false"/>
          <w:i w:val="false"/>
          <w:color w:val="000000"/>
          <w:sz w:val="28"/>
        </w:rPr>
        <w:t xml:space="preserve">
      теңiз мұнай операциялары мен сервистік индустрияны қолдау үшiн инфрақұрылым құру жөнiндегi негiздер қаланады; </w:t>
      </w:r>
      <w:r>
        <w:br/>
      </w:r>
      <w:r>
        <w:rPr>
          <w:rFonts w:ascii="Times New Roman"/>
          <w:b w:val="false"/>
          <w:i w:val="false"/>
          <w:color w:val="000000"/>
          <w:sz w:val="28"/>
        </w:rPr>
        <w:t xml:space="preserve">
      блоктардың оңтайлы пакеттерi қалыптастырылады және келiсiмдердiң өзектi параметрлерi белгiленедi; </w:t>
      </w:r>
      <w:r>
        <w:br/>
      </w:r>
      <w:r>
        <w:rPr>
          <w:rFonts w:ascii="Times New Roman"/>
          <w:b w:val="false"/>
          <w:i w:val="false"/>
          <w:color w:val="000000"/>
          <w:sz w:val="28"/>
        </w:rPr>
        <w:t xml:space="preserve">
      барлау және өндiруге арналған учаскелер бойынша, сондай-ақ барлауға арналған учаскелер бойынша келiсiм-шарттардың талаптары жөнiнде конкурстар мен келiссөздер өткiзiледi; </w:t>
      </w:r>
      <w:r>
        <w:br/>
      </w:r>
      <w:r>
        <w:rPr>
          <w:rFonts w:ascii="Times New Roman"/>
          <w:b w:val="false"/>
          <w:i w:val="false"/>
          <w:color w:val="000000"/>
          <w:sz w:val="28"/>
        </w:rPr>
        <w:t xml:space="preserve">
      теңiз мұнай-газ операцияларын метрологиялық қамтамасыз етудiң ұлттық жүйесi қалыптастырылады; </w:t>
      </w:r>
      <w:r>
        <w:br/>
      </w:r>
      <w:r>
        <w:rPr>
          <w:rFonts w:ascii="Times New Roman"/>
          <w:b w:val="false"/>
          <w:i w:val="false"/>
          <w:color w:val="000000"/>
          <w:sz w:val="28"/>
        </w:rPr>
        <w:t xml:space="preserve">
      теңiз мұнай операцияларын жүргiзу үшiн ғылыми және жобалау-технологиялық база қалыптастыру мен қазақстандық персоналды даярлау басталады; </w:t>
      </w:r>
      <w:r>
        <w:br/>
      </w:r>
      <w:r>
        <w:rPr>
          <w:rFonts w:ascii="Times New Roman"/>
          <w:b w:val="false"/>
          <w:i w:val="false"/>
          <w:color w:val="000000"/>
          <w:sz w:val="28"/>
        </w:rPr>
        <w:t xml:space="preserve">
      КТҚС-ның экологиялық мониторингi мен оны болжамдаудың автоматтандырылған бiрыңғай жүйесi өрiстетiледi; </w:t>
      </w:r>
      <w:r>
        <w:br/>
      </w:r>
      <w:r>
        <w:rPr>
          <w:rFonts w:ascii="Times New Roman"/>
          <w:b w:val="false"/>
          <w:i w:val="false"/>
          <w:color w:val="000000"/>
          <w:sz w:val="28"/>
        </w:rPr>
        <w:t xml:space="preserve">
      жаңа экспорттық мұнай құбырының бағыты белгiленедi; </w:t>
      </w:r>
      <w:r>
        <w:br/>
      </w:r>
      <w:r>
        <w:rPr>
          <w:rFonts w:ascii="Times New Roman"/>
          <w:b w:val="false"/>
          <w:i w:val="false"/>
          <w:color w:val="000000"/>
          <w:sz w:val="28"/>
        </w:rPr>
        <w:t xml:space="preserve">
      теңiз жобаларын ескере отырып көмiрсутектерiн тасымалдауды әртараптандыру жөнiнде жұмыстар жалғастырылады. </w:t>
      </w:r>
      <w:r>
        <w:br/>
      </w:r>
      <w:r>
        <w:rPr>
          <w:rFonts w:ascii="Times New Roman"/>
          <w:b w:val="false"/>
          <w:i w:val="false"/>
          <w:color w:val="000000"/>
          <w:sz w:val="28"/>
        </w:rPr>
        <w:t xml:space="preserve">
      Екiншi кезеңде KTҚC-ын игерудiң алғашқы мұнай-газ жобасы бойынша көмiрсутектерiн теңiзде өндiру және экономикалық нәтижелердiң өсуi басталады. </w:t>
      </w:r>
      <w:r>
        <w:br/>
      </w:r>
      <w:r>
        <w:rPr>
          <w:rFonts w:ascii="Times New Roman"/>
          <w:b w:val="false"/>
          <w:i w:val="false"/>
          <w:color w:val="000000"/>
          <w:sz w:val="28"/>
        </w:rPr>
        <w:t xml:space="preserve">
      Сонымен бiрге: </w:t>
      </w:r>
      <w:r>
        <w:br/>
      </w:r>
      <w:r>
        <w:rPr>
          <w:rFonts w:ascii="Times New Roman"/>
          <w:b w:val="false"/>
          <w:i w:val="false"/>
          <w:color w:val="000000"/>
          <w:sz w:val="28"/>
        </w:rPr>
        <w:t xml:space="preserve">
      жаңа теңiз блоктарын тендерлерге жоспарлы қою жүзеге асырылады; </w:t>
      </w:r>
      <w:r>
        <w:br/>
      </w:r>
      <w:r>
        <w:rPr>
          <w:rFonts w:ascii="Times New Roman"/>
          <w:b w:val="false"/>
          <w:i w:val="false"/>
          <w:color w:val="000000"/>
          <w:sz w:val="28"/>
        </w:rPr>
        <w:t xml:space="preserve">
      ұлттық мұнай-газ компаниясының теңiз жобалары бойынша оператордың функцияларын орындауы iске асырылады; </w:t>
      </w:r>
      <w:r>
        <w:br/>
      </w:r>
      <w:r>
        <w:rPr>
          <w:rFonts w:ascii="Times New Roman"/>
          <w:b w:val="false"/>
          <w:i w:val="false"/>
          <w:color w:val="000000"/>
          <w:sz w:val="28"/>
        </w:rPr>
        <w:t xml:space="preserve">
      халықаралық экологиялық стандарттарға сәйкес қоршаған ортаны қорғауға қойылатын талаптарды жетiлдiру жалғастырылады; </w:t>
      </w:r>
      <w:r>
        <w:br/>
      </w:r>
      <w:r>
        <w:rPr>
          <w:rFonts w:ascii="Times New Roman"/>
          <w:b w:val="false"/>
          <w:i w:val="false"/>
          <w:color w:val="000000"/>
          <w:sz w:val="28"/>
        </w:rPr>
        <w:t xml:space="preserve">
      барлық теңiз жобаларының мониторингi қамтамасыз етiледi; </w:t>
      </w:r>
      <w:r>
        <w:br/>
      </w:r>
      <w:r>
        <w:rPr>
          <w:rFonts w:ascii="Times New Roman"/>
          <w:b w:val="false"/>
          <w:i w:val="false"/>
          <w:color w:val="000000"/>
          <w:sz w:val="28"/>
        </w:rPr>
        <w:t xml:space="preserve">
      жоғары экологиялық стандарттарға сәйкес келетiн қосымша табиғат қорғау iс-шаралары әзiрленiп, жүзеге асырылады; </w:t>
      </w:r>
      <w:r>
        <w:br/>
      </w:r>
      <w:r>
        <w:rPr>
          <w:rFonts w:ascii="Times New Roman"/>
          <w:b w:val="false"/>
          <w:i w:val="false"/>
          <w:color w:val="000000"/>
          <w:sz w:val="28"/>
        </w:rPr>
        <w:t xml:space="preserve">
      мұнай-газ кешенi үшiн және аралас салалар үшін қазақстандық мамандарды даярлау және қайта даярлау жалғастырылады; </w:t>
      </w:r>
      <w:r>
        <w:br/>
      </w:r>
      <w:r>
        <w:rPr>
          <w:rFonts w:ascii="Times New Roman"/>
          <w:b w:val="false"/>
          <w:i w:val="false"/>
          <w:color w:val="000000"/>
          <w:sz w:val="28"/>
        </w:rPr>
        <w:t xml:space="preserve">
      теңiз операцияларын жағалаулық қолдау үшiн инфрақұрылым құрылады; </w:t>
      </w:r>
      <w:r>
        <w:br/>
      </w:r>
      <w:r>
        <w:rPr>
          <w:rFonts w:ascii="Times New Roman"/>
          <w:b w:val="false"/>
          <w:i w:val="false"/>
          <w:color w:val="000000"/>
          <w:sz w:val="28"/>
        </w:rPr>
        <w:t xml:space="preserve">
      қосымша құбыр қуаттарының құрылысы (экспорттағы мақсатта емес) өрiстетiледi; </w:t>
      </w:r>
      <w:r>
        <w:br/>
      </w:r>
      <w:r>
        <w:rPr>
          <w:rFonts w:ascii="Times New Roman"/>
          <w:b w:val="false"/>
          <w:i w:val="false"/>
          <w:color w:val="000000"/>
          <w:sz w:val="28"/>
        </w:rPr>
        <w:t xml:space="preserve">
      жаңа экспорттық мұнай құбыры қатарға қосылады; </w:t>
      </w:r>
      <w:r>
        <w:br/>
      </w:r>
      <w:r>
        <w:rPr>
          <w:rFonts w:ascii="Times New Roman"/>
          <w:b w:val="false"/>
          <w:i w:val="false"/>
          <w:color w:val="000000"/>
          <w:sz w:val="28"/>
        </w:rPr>
        <w:t xml:space="preserve">
      келесi экспорттық мұнай құбыры жүретiн маршрут пысықталады; </w:t>
      </w:r>
      <w:r>
        <w:br/>
      </w:r>
      <w:r>
        <w:rPr>
          <w:rFonts w:ascii="Times New Roman"/>
          <w:b w:val="false"/>
          <w:i w:val="false"/>
          <w:color w:val="000000"/>
          <w:sz w:val="28"/>
        </w:rPr>
        <w:t xml:space="preserve">
      теңiз мұнай-газ кешені үшiн негізгi отандық тауарлар мен қызметтердің бәсекеге қабiлеттiлiгiне қол жеткiзiледi (теңiз операцияларын жүргiзу үшiн импорт алмастыру). </w:t>
      </w:r>
      <w:r>
        <w:br/>
      </w:r>
      <w:r>
        <w:rPr>
          <w:rFonts w:ascii="Times New Roman"/>
          <w:b w:val="false"/>
          <w:i w:val="false"/>
          <w:color w:val="000000"/>
          <w:sz w:val="28"/>
        </w:rPr>
        <w:t xml:space="preserve">
      Yшiншi кезеңде теңiзде өндiру тұрақты жоғары деңгейге шығады және теңiз операцияларында пайдалану қызметi басым бола бастайды. </w:t>
      </w:r>
      <w:r>
        <w:br/>
      </w:r>
      <w:r>
        <w:rPr>
          <w:rFonts w:ascii="Times New Roman"/>
          <w:b w:val="false"/>
          <w:i w:val="false"/>
          <w:color w:val="000000"/>
          <w:sz w:val="28"/>
        </w:rPr>
        <w:t xml:space="preserve">
      Бұл орайда: </w:t>
      </w:r>
      <w:r>
        <w:br/>
      </w:r>
      <w:r>
        <w:rPr>
          <w:rFonts w:ascii="Times New Roman"/>
          <w:b w:val="false"/>
          <w:i w:val="false"/>
          <w:color w:val="000000"/>
          <w:sz w:val="28"/>
        </w:rPr>
        <w:t xml:space="preserve">
      теңiзде өндiру көлемiнiң тұрақты жоғары деңгейiне қол жеткiзiледi; </w:t>
      </w:r>
      <w:r>
        <w:br/>
      </w:r>
      <w:r>
        <w:rPr>
          <w:rFonts w:ascii="Times New Roman"/>
          <w:b w:val="false"/>
          <w:i w:val="false"/>
          <w:color w:val="000000"/>
          <w:sz w:val="28"/>
        </w:rPr>
        <w:t xml:space="preserve">
      жаңа блоктарға конкурстар жалғастырылады; </w:t>
      </w:r>
      <w:r>
        <w:br/>
      </w:r>
      <w:r>
        <w:rPr>
          <w:rFonts w:ascii="Times New Roman"/>
          <w:b w:val="false"/>
          <w:i w:val="false"/>
          <w:color w:val="000000"/>
          <w:sz w:val="28"/>
        </w:rPr>
        <w:t xml:space="preserve">
      көмiрсутектерiн экспорттық тасымалдау үшiн қосымша қуаттар енгiзiледi; </w:t>
      </w:r>
      <w:r>
        <w:br/>
      </w:r>
      <w:r>
        <w:rPr>
          <w:rFonts w:ascii="Times New Roman"/>
          <w:b w:val="false"/>
          <w:i w:val="false"/>
          <w:color w:val="000000"/>
          <w:sz w:val="28"/>
        </w:rPr>
        <w:t xml:space="preserve">
      iлеспе компоненттердi толық кәдеге жаратуды қамтамасыз ететiн мұнай мен газды өндіру индустриясы құрылды; </w:t>
      </w:r>
      <w:r>
        <w:br/>
      </w:r>
      <w:r>
        <w:rPr>
          <w:rFonts w:ascii="Times New Roman"/>
          <w:b w:val="false"/>
          <w:i w:val="false"/>
          <w:color w:val="000000"/>
          <w:sz w:val="28"/>
        </w:rPr>
        <w:t xml:space="preserve">
      теңiз мұнай операцияларының қажеттiлiгi көбiне қазақстандық тауарлармен және қызметтермен жабылады; </w:t>
      </w:r>
      <w:r>
        <w:br/>
      </w:r>
      <w:r>
        <w:rPr>
          <w:rFonts w:ascii="Times New Roman"/>
          <w:b w:val="false"/>
          <w:i w:val="false"/>
          <w:color w:val="000000"/>
          <w:sz w:val="28"/>
        </w:rPr>
        <w:t xml:space="preserve">
      мұнайды теңiз кен орындарынан пайдалануды өңдеуге негізгі технологияларды ауыстыру аяқталады; </w:t>
      </w:r>
      <w:r>
        <w:br/>
      </w:r>
      <w:r>
        <w:rPr>
          <w:rFonts w:ascii="Times New Roman"/>
          <w:b w:val="false"/>
          <w:i w:val="false"/>
          <w:color w:val="000000"/>
          <w:sz w:val="28"/>
        </w:rPr>
        <w:t xml:space="preserve">
      көмiрсутегi шикiзатының негiзiнде химия өндiрiсi өрiстетiледi; </w:t>
      </w:r>
      <w:r>
        <w:br/>
      </w:r>
      <w:r>
        <w:rPr>
          <w:rFonts w:ascii="Times New Roman"/>
          <w:b w:val="false"/>
          <w:i w:val="false"/>
          <w:color w:val="000000"/>
          <w:sz w:val="28"/>
        </w:rPr>
        <w:t xml:space="preserve">
      жоғары басқару және ғылыми-инженерлiк қызметтердегi шетел мамандарын қазақстандық ғалымдармен және мамандармен ауыстыру жеделдетiледi; </w:t>
      </w:r>
      <w:r>
        <w:br/>
      </w:r>
      <w:r>
        <w:rPr>
          <w:rFonts w:ascii="Times New Roman"/>
          <w:b w:val="false"/>
          <w:i w:val="false"/>
          <w:color w:val="000000"/>
          <w:sz w:val="28"/>
        </w:rPr>
        <w:t xml:space="preserve">
      Каспий жағалауы мен акваториясында табиғатты қалпына келтiру жұмыстары өрiстетiледi; </w:t>
      </w:r>
      <w:r>
        <w:br/>
      </w:r>
      <w:r>
        <w:rPr>
          <w:rFonts w:ascii="Times New Roman"/>
          <w:b w:val="false"/>
          <w:i w:val="false"/>
          <w:color w:val="000000"/>
          <w:sz w:val="28"/>
        </w:rPr>
        <w:t xml:space="preserve">
      қазақстандықтардың жоғары өмiр сүру стандарттары қамтамасыз етiледi; </w:t>
      </w:r>
      <w:r>
        <w:br/>
      </w:r>
      <w:r>
        <w:rPr>
          <w:rFonts w:ascii="Times New Roman"/>
          <w:b w:val="false"/>
          <w:i w:val="false"/>
          <w:color w:val="000000"/>
          <w:sz w:val="28"/>
        </w:rPr>
        <w:t xml:space="preserve">
      КТҚС-ын игеру бойынша инвестициялардың өзiн-өзi өтеуiне қол жеткiзiледi; </w:t>
      </w:r>
      <w:r>
        <w:br/>
      </w:r>
      <w:r>
        <w:rPr>
          <w:rFonts w:ascii="Times New Roman"/>
          <w:b w:val="false"/>
          <w:i w:val="false"/>
          <w:color w:val="000000"/>
          <w:sz w:val="28"/>
        </w:rPr>
        <w:t xml:space="preserve">
      Каспий теңiзi акваториясы бойынша мұнай-газ кешенi операторларының ұтқыр қозғалысы үшiн авиакөлiк коммуникациясы дамытылады. </w:t>
      </w:r>
    </w:p>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3.2. Бағдарламаны iске асыру тетiгi </w:t>
      </w:r>
    </w:p>
    <w:bookmarkEnd w:id="16"/>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3.2.1. Құқықтық қамтамасыз ету </w:t>
      </w:r>
    </w:p>
    <w:bookmarkEnd w:id="17"/>
    <w:p>
      <w:pPr>
        <w:spacing w:after="0"/>
        <w:ind w:left="0"/>
        <w:jc w:val="both"/>
      </w:pPr>
      <w:r>
        <w:rPr>
          <w:rFonts w:ascii="Times New Roman"/>
          <w:b w:val="false"/>
          <w:i w:val="false"/>
          <w:color w:val="000000"/>
          <w:sz w:val="28"/>
        </w:rPr>
        <w:t xml:space="preserve">      Каспий теңiзiнiң құқықтық мәртебесi бойынша Әзiрбайжан, Иран, Қазақстан, Ресей, Түрiкменстанның қатысуымен бес жақты негiзде уағдаластыққа қол жеткiзу теңiз мұнай операцияларын жандандыруға жәрдемдесетiн болады. </w:t>
      </w:r>
      <w:r>
        <w:br/>
      </w:r>
      <w:r>
        <w:rPr>
          <w:rFonts w:ascii="Times New Roman"/>
          <w:b w:val="false"/>
          <w:i w:val="false"/>
          <w:color w:val="000000"/>
          <w:sz w:val="28"/>
        </w:rPr>
        <w:t xml:space="preserve">
      Барлық Каспий өңiрi мемлекеттерiнiң теңiз түбiн межелеу мәселелерiн қамтитын Каспий теңiзiнiң құқықтық мәртебесi жөнiндегi негiздемелi Конвенцияны әзiрлеудi жеделдетуi мен қабылдауы КТҚС-ын игерудi халықаралық-құқықтық қамтамасыз етудегi маңызды саяси қадам болып табылады. </w:t>
      </w:r>
      <w:r>
        <w:br/>
      </w:r>
      <w:r>
        <w:rPr>
          <w:rFonts w:ascii="Times New Roman"/>
          <w:b w:val="false"/>
          <w:i w:val="false"/>
          <w:color w:val="000000"/>
          <w:sz w:val="28"/>
        </w:rPr>
        <w:t xml:space="preserve">
      Республикада теңiз мұнай операцияларын жүргiзу жағдайларын және инвестициялық ахуалды жақсарту мақсатында: </w:t>
      </w:r>
      <w:r>
        <w:br/>
      </w:r>
      <w:r>
        <w:rPr>
          <w:rFonts w:ascii="Times New Roman"/>
          <w:b w:val="false"/>
          <w:i w:val="false"/>
          <w:color w:val="000000"/>
          <w:sz w:val="28"/>
        </w:rPr>
        <w:t xml:space="preserve">
      жер қойнауын пайдалану және теңiз мұнай операцияларын жүргiзу; </w:t>
      </w:r>
      <w:r>
        <w:br/>
      </w:r>
      <w:r>
        <w:rPr>
          <w:rFonts w:ascii="Times New Roman"/>
          <w:b w:val="false"/>
          <w:i w:val="false"/>
          <w:color w:val="000000"/>
          <w:sz w:val="28"/>
        </w:rPr>
        <w:t xml:space="preserve">
      салық салу және кедендiк реттеу; </w:t>
      </w:r>
      <w:r>
        <w:br/>
      </w:r>
      <w:r>
        <w:rPr>
          <w:rFonts w:ascii="Times New Roman"/>
          <w:b w:val="false"/>
          <w:i w:val="false"/>
          <w:color w:val="000000"/>
          <w:sz w:val="28"/>
        </w:rPr>
        <w:t xml:space="preserve">
      шетел инвестицияларын тарту; </w:t>
      </w:r>
      <w:r>
        <w:br/>
      </w:r>
      <w:r>
        <w:rPr>
          <w:rFonts w:ascii="Times New Roman"/>
          <w:b w:val="false"/>
          <w:i w:val="false"/>
          <w:color w:val="000000"/>
          <w:sz w:val="28"/>
        </w:rPr>
        <w:t xml:space="preserve">
      валюталық реттеу және бақылау тараулары бойынша құқықтық базаны жетiлдiру көзделедi. </w:t>
      </w:r>
      <w:r>
        <w:br/>
      </w:r>
      <w:r>
        <w:rPr>
          <w:rFonts w:ascii="Times New Roman"/>
          <w:b w:val="false"/>
          <w:i w:val="false"/>
          <w:color w:val="000000"/>
          <w:sz w:val="28"/>
        </w:rPr>
        <w:t xml:space="preserve">
      КТҚС-ын игерудiң заңнамалық жағдайларын қамтамасыз ету үшiн ҚР заңдарын: </w:t>
      </w:r>
      <w:r>
        <w:br/>
      </w:r>
      <w:r>
        <w:rPr>
          <w:rFonts w:ascii="Times New Roman"/>
          <w:b w:val="false"/>
          <w:i w:val="false"/>
          <w:color w:val="000000"/>
          <w:sz w:val="28"/>
        </w:rPr>
        <w:t xml:space="preserve">
      Қазақстан Республикасы жағдайында КТҚС-дағы теңiз мұнай операцияларын жүргiзуден бюджетке едәуiр және тұрақты түсiмдердiң түсуiн қамтамасыз ететiн салық салудың тиiмдi жүйесiн қамтамасыз ету мақсатында салық режимi; </w:t>
      </w:r>
      <w:r>
        <w:br/>
      </w:r>
      <w:r>
        <w:rPr>
          <w:rFonts w:ascii="Times New Roman"/>
          <w:b w:val="false"/>
          <w:i w:val="false"/>
          <w:color w:val="000000"/>
          <w:sz w:val="28"/>
        </w:rPr>
        <w:t xml:space="preserve">
      теңiз мұнай операцияларын жүргiзу; </w:t>
      </w:r>
      <w:r>
        <w:br/>
      </w:r>
      <w:r>
        <w:rPr>
          <w:rFonts w:ascii="Times New Roman"/>
          <w:b w:val="false"/>
          <w:i w:val="false"/>
          <w:color w:val="000000"/>
          <w:sz w:val="28"/>
        </w:rPr>
        <w:t xml:space="preserve">
      отандық тауарлар, жабдықтар өндiру мен қызметтер көрсетудi дамыту; </w:t>
      </w:r>
      <w:r>
        <w:br/>
      </w:r>
      <w:r>
        <w:rPr>
          <w:rFonts w:ascii="Times New Roman"/>
          <w:b w:val="false"/>
          <w:i w:val="false"/>
          <w:color w:val="000000"/>
          <w:sz w:val="28"/>
        </w:rPr>
        <w:t xml:space="preserve">
      санитариялық-эпидемиологиялық қолайлылықты қамтамасыз ету; </w:t>
      </w:r>
      <w:r>
        <w:br/>
      </w:r>
      <w:r>
        <w:rPr>
          <w:rFonts w:ascii="Times New Roman"/>
          <w:b w:val="false"/>
          <w:i w:val="false"/>
          <w:color w:val="000000"/>
          <w:sz w:val="28"/>
        </w:rPr>
        <w:t xml:space="preserve">
      қоршаған ортаны қорғау бөлiктерiнде жетiлдiру қажет. </w:t>
      </w:r>
    </w:p>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3.2.2. Жер қойнауын пайдаланудың теңiз учаскелерiнiң маркетингi </w:t>
      </w:r>
    </w:p>
    <w:bookmarkEnd w:id="18"/>
    <w:p>
      <w:pPr>
        <w:spacing w:after="0"/>
        <w:ind w:left="0"/>
        <w:jc w:val="both"/>
      </w:pPr>
      <w:r>
        <w:rPr>
          <w:rFonts w:ascii="Times New Roman"/>
          <w:b w:val="false"/>
          <w:i w:val="false"/>
          <w:color w:val="000000"/>
          <w:sz w:val="28"/>
        </w:rPr>
        <w:t xml:space="preserve">      КТҚС-дағы ресурстарды игеру тәртiбi оның солтүстiк, орталық және оңтүстiк бөлiктерiндегi жер қойнауын пайдалануға арналған учаскелер мен блоктарды бiрдей дәрежеде беруге негiзделедi. Мемлекеттiк табиғи объектiлерге, рекреациялық аймақтарға, қорғаныс кешенiнiң объектiлерiне және iрi елдi мекендерге жапсарлас жатқан блоктар оған қосылмайды. </w:t>
      </w:r>
      <w:r>
        <w:br/>
      </w:r>
      <w:r>
        <w:rPr>
          <w:rFonts w:ascii="Times New Roman"/>
          <w:b w:val="false"/>
          <w:i w:val="false"/>
          <w:color w:val="000000"/>
          <w:sz w:val="28"/>
        </w:rPr>
        <w:t xml:space="preserve">
      Жер қойнауын пайдалану теңiз учаскелерiнiң маркетингi мыналарды қамтиды: </w:t>
      </w:r>
      <w:r>
        <w:br/>
      </w:r>
      <w:r>
        <w:rPr>
          <w:rFonts w:ascii="Times New Roman"/>
          <w:b w:val="false"/>
          <w:i w:val="false"/>
          <w:color w:val="000000"/>
          <w:sz w:val="28"/>
        </w:rPr>
        <w:t xml:space="preserve">
      блоктардың ресурстық әлеуетiн бағалау және инвестициялық бағдарламалардың конкурсына қойылатын жер қойнауы учаскелерiнiң тiзбесi мен құрамын қалыптастыру; </w:t>
      </w:r>
      <w:r>
        <w:br/>
      </w:r>
      <w:r>
        <w:rPr>
          <w:rFonts w:ascii="Times New Roman"/>
          <w:b w:val="false"/>
          <w:i w:val="false"/>
          <w:color w:val="000000"/>
          <w:sz w:val="28"/>
        </w:rPr>
        <w:t xml:space="preserve">
      жер қойнауын пайдалану учаскелерiне конкурс шарттарын белгiлеу; </w:t>
      </w:r>
      <w:r>
        <w:br/>
      </w:r>
      <w:r>
        <w:rPr>
          <w:rFonts w:ascii="Times New Roman"/>
          <w:b w:val="false"/>
          <w:i w:val="false"/>
          <w:color w:val="000000"/>
          <w:sz w:val="28"/>
        </w:rPr>
        <w:t xml:space="preserve">
      жоба шегінде жұмыстарды ұйымдастыру жөніндегі мердігердің ұсынысын қарау; </w:t>
      </w:r>
      <w:r>
        <w:br/>
      </w:r>
      <w:r>
        <w:rPr>
          <w:rFonts w:ascii="Times New Roman"/>
          <w:b w:val="false"/>
          <w:i w:val="false"/>
          <w:color w:val="000000"/>
          <w:sz w:val="28"/>
        </w:rPr>
        <w:t xml:space="preserve">
      конкурс жеңiмпазымен келiссөз раундтарын жүргiзу; </w:t>
      </w:r>
      <w:r>
        <w:br/>
      </w:r>
      <w:r>
        <w:rPr>
          <w:rFonts w:ascii="Times New Roman"/>
          <w:b w:val="false"/>
          <w:i w:val="false"/>
          <w:color w:val="000000"/>
          <w:sz w:val="28"/>
        </w:rPr>
        <w:t xml:space="preserve">
      барлау, игеру және өндiру жоспарларын iске асыру. </w:t>
      </w:r>
      <w:r>
        <w:br/>
      </w:r>
      <w:r>
        <w:rPr>
          <w:rFonts w:ascii="Times New Roman"/>
          <w:b w:val="false"/>
          <w:i w:val="false"/>
          <w:color w:val="000000"/>
          <w:sz w:val="28"/>
        </w:rPr>
        <w:t xml:space="preserve">
      Уәкiлеттi органдар ұлттық компаниямен бiрлесе отырып теңiз блоктарын зерттеудi жүргiзедi: </w:t>
      </w:r>
      <w:r>
        <w:br/>
      </w:r>
      <w:r>
        <w:rPr>
          <w:rFonts w:ascii="Times New Roman"/>
          <w:b w:val="false"/>
          <w:i w:val="false"/>
          <w:color w:val="000000"/>
          <w:sz w:val="28"/>
        </w:rPr>
        <w:t xml:space="preserve">
      сейсмикалық барлау нәтижесiнде алынған деректер өңдеуден өткiзiледi және талдап түсiндiрiледi; </w:t>
      </w:r>
      <w:r>
        <w:br/>
      </w:r>
      <w:r>
        <w:rPr>
          <w:rFonts w:ascii="Times New Roman"/>
          <w:b w:val="false"/>
          <w:i w:val="false"/>
          <w:color w:val="000000"/>
          <w:sz w:val="28"/>
        </w:rPr>
        <w:t xml:space="preserve">
      перспективалық ресурстарға баға берiледi; </w:t>
      </w:r>
      <w:r>
        <w:br/>
      </w:r>
      <w:r>
        <w:rPr>
          <w:rFonts w:ascii="Times New Roman"/>
          <w:b w:val="false"/>
          <w:i w:val="false"/>
          <w:color w:val="000000"/>
          <w:sz w:val="28"/>
        </w:rPr>
        <w:t xml:space="preserve">
      тәуекелдерге талдауды қоса резервуарларды геологиялық моделдеу жүргiзiледi; </w:t>
      </w:r>
      <w:r>
        <w:br/>
      </w:r>
      <w:r>
        <w:rPr>
          <w:rFonts w:ascii="Times New Roman"/>
          <w:b w:val="false"/>
          <w:i w:val="false"/>
          <w:color w:val="000000"/>
          <w:sz w:val="28"/>
        </w:rPr>
        <w:t xml:space="preserve">
      түрлi коммерциялық және келiсiм-шарттық шарттарды ескере отырып, жобалардың қаржылық моделi құрылады; </w:t>
      </w:r>
      <w:r>
        <w:br/>
      </w:r>
      <w:r>
        <w:rPr>
          <w:rFonts w:ascii="Times New Roman"/>
          <w:b w:val="false"/>
          <w:i w:val="false"/>
          <w:color w:val="000000"/>
          <w:sz w:val="28"/>
        </w:rPr>
        <w:t xml:space="preserve">
      Қазақстан Республикасының Үкiметi тендерлiк блоктарды бекiтедi, оларды конкурсқа қоюдың тәртiбi мен шарттарын белгiлейдi. </w:t>
      </w:r>
      <w:r>
        <w:br/>
      </w:r>
      <w:r>
        <w:rPr>
          <w:rFonts w:ascii="Times New Roman"/>
          <w:b w:val="false"/>
          <w:i w:val="false"/>
          <w:color w:val="000000"/>
          <w:sz w:val="28"/>
        </w:rPr>
        <w:t xml:space="preserve">
      Зерттеу нәтижелерi теңiз операциялары процесiнде алынған қосымша деректер негiзiнде жер қойнауы учаскелерiн бөлiп көрсету және кейiннен ресурстық әлеуеттi нақтылау үшiн пайдаланылады. </w:t>
      </w:r>
    </w:p>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      3.2.3. Блоктарды қою тәртiбi </w:t>
      </w:r>
    </w:p>
    <w:bookmarkEnd w:id="19"/>
    <w:p>
      <w:pPr>
        <w:spacing w:after="0"/>
        <w:ind w:left="0"/>
        <w:jc w:val="both"/>
      </w:pPr>
      <w:r>
        <w:rPr>
          <w:rFonts w:ascii="Times New Roman"/>
          <w:b w:val="false"/>
          <w:i w:val="false"/>
          <w:color w:val="000000"/>
          <w:sz w:val="28"/>
        </w:rPr>
        <w:t xml:space="preserve">      КТҚС-да блоктарды қою тәртiбi жер қойнауы учаскелерiн қалыптастыру және инвесторлармен конкурстар өткiзу мен келiссөздер жүргiзудi қамтитын табиғи-өндiрiстiк әлеуеттi кезең-кезеңiмен және ұтымды игеруге бағытталған рәсiмдер кешенi болып табылады. </w:t>
      </w:r>
      <w:r>
        <w:br/>
      </w:r>
      <w:r>
        <w:rPr>
          <w:rFonts w:ascii="Times New Roman"/>
          <w:b w:val="false"/>
          <w:i w:val="false"/>
          <w:color w:val="000000"/>
          <w:sz w:val="28"/>
        </w:rPr>
        <w:t xml:space="preserve">
      Жер қойнауын пайдалану учаскелерiн қалыптастыру мынадай принциптерге негiзделедi: </w:t>
      </w:r>
      <w:r>
        <w:br/>
      </w:r>
      <w:r>
        <w:rPr>
          <w:rFonts w:ascii="Times New Roman"/>
          <w:b w:val="false"/>
          <w:i w:val="false"/>
          <w:color w:val="000000"/>
          <w:sz w:val="28"/>
        </w:rPr>
        <w:t xml:space="preserve">
      геологиялық-геофизикалық зерттелуi, сейсмикалық көлденең кескiнiнiң тығыздығы мен сапасы; </w:t>
      </w:r>
      <w:r>
        <w:br/>
      </w:r>
      <w:r>
        <w:rPr>
          <w:rFonts w:ascii="Times New Roman"/>
          <w:b w:val="false"/>
          <w:i w:val="false"/>
          <w:color w:val="000000"/>
          <w:sz w:val="28"/>
        </w:rPr>
        <w:t xml:space="preserve">
      елеулi мөлшердегi және болжамды ресурстарға ие базалық құрылымның болуы; </w:t>
      </w:r>
      <w:r>
        <w:br/>
      </w:r>
      <w:r>
        <w:rPr>
          <w:rFonts w:ascii="Times New Roman"/>
          <w:b w:val="false"/>
          <w:i w:val="false"/>
          <w:color w:val="000000"/>
          <w:sz w:val="28"/>
        </w:rPr>
        <w:t xml:space="preserve">
      учаскенiң геологиялық ресурстарының 200-500 млн. т. шартты отындық тығыздығы; </w:t>
      </w:r>
      <w:r>
        <w:br/>
      </w:r>
      <w:r>
        <w:rPr>
          <w:rFonts w:ascii="Times New Roman"/>
          <w:b w:val="false"/>
          <w:i w:val="false"/>
          <w:color w:val="000000"/>
          <w:sz w:val="28"/>
        </w:rPr>
        <w:t xml:space="preserve">
      дәлелденген көмiрсутек қорларымен белгiлi бiр аймаққа тектоникалық орайластығы; </w:t>
      </w:r>
      <w:r>
        <w:br/>
      </w:r>
      <w:r>
        <w:rPr>
          <w:rFonts w:ascii="Times New Roman"/>
          <w:b w:val="false"/>
          <w:i w:val="false"/>
          <w:color w:val="000000"/>
          <w:sz w:val="28"/>
        </w:rPr>
        <w:t xml:space="preserve">
      бiрдей экологиялық талаптар; </w:t>
      </w:r>
      <w:r>
        <w:br/>
      </w:r>
      <w:r>
        <w:rPr>
          <w:rFonts w:ascii="Times New Roman"/>
          <w:b w:val="false"/>
          <w:i w:val="false"/>
          <w:color w:val="000000"/>
          <w:sz w:val="28"/>
        </w:rPr>
        <w:t xml:space="preserve">
      учаскенiң базалық және басқа да құрылымдарын бiрлесiп игеру мүмкiндiгi; </w:t>
      </w:r>
      <w:r>
        <w:br/>
      </w:r>
      <w:r>
        <w:rPr>
          <w:rFonts w:ascii="Times New Roman"/>
          <w:b w:val="false"/>
          <w:i w:val="false"/>
          <w:color w:val="000000"/>
          <w:sz w:val="28"/>
        </w:rPr>
        <w:t xml:space="preserve">
      теңiз мұнай операцияларын қолдайтын инфрақұрылымның орналасуы. </w:t>
      </w:r>
      <w:r>
        <w:br/>
      </w:r>
      <w:r>
        <w:rPr>
          <w:rFonts w:ascii="Times New Roman"/>
          <w:b w:val="false"/>
          <w:i w:val="false"/>
          <w:color w:val="000000"/>
          <w:sz w:val="28"/>
        </w:rPr>
        <w:t xml:space="preserve">
      Геологиялық зерттелуi жағынан блоктар жақсы зерттелген (ipi және орташа перспективалық құрылымдар анықталды) және нашар зерттелген (қолданылған әдiстермен перспективалық құрылымдар анықталған жоқ) болып бөлiнедi. Жер қойнауын пайдалану учаскелерi блоктардан және зерттелуi жағынан әртүрлi дәрежедегi блоктардың бөлiктерiнен тұрады: </w:t>
      </w:r>
      <w:r>
        <w:br/>
      </w:r>
      <w:r>
        <w:rPr>
          <w:rFonts w:ascii="Times New Roman"/>
          <w:b w:val="false"/>
          <w:i w:val="false"/>
          <w:color w:val="000000"/>
          <w:sz w:val="28"/>
        </w:rPr>
        <w:t xml:space="preserve">
      жақсы зерттелген және дайын блоктар барлау мен өндiруге арналған инвестициялық бағдарламалардың конкурсына қойылатын учаскелерге кiредi; </w:t>
      </w:r>
      <w:r>
        <w:br/>
      </w:r>
      <w:r>
        <w:rPr>
          <w:rFonts w:ascii="Times New Roman"/>
          <w:b w:val="false"/>
          <w:i w:val="false"/>
          <w:color w:val="000000"/>
          <w:sz w:val="28"/>
        </w:rPr>
        <w:t xml:space="preserve">
      жеткiлiксiз зерттелген блоктар барлауға арналған инвестициялық бағдарламалардың конкурсына қойылу үшiн учаскелерге топтастырылуы мүмкiн. </w:t>
      </w:r>
      <w:r>
        <w:br/>
      </w:r>
      <w:r>
        <w:rPr>
          <w:rFonts w:ascii="Times New Roman"/>
          <w:b w:val="false"/>
          <w:i w:val="false"/>
          <w:color w:val="000000"/>
          <w:sz w:val="28"/>
        </w:rPr>
        <w:t xml:space="preserve">
      Инвестициялық бағдарламалардың конкурсын жүргiзу алдында: </w:t>
      </w:r>
      <w:r>
        <w:br/>
      </w:r>
      <w:r>
        <w:rPr>
          <w:rFonts w:ascii="Times New Roman"/>
          <w:b w:val="false"/>
          <w:i w:val="false"/>
          <w:color w:val="000000"/>
          <w:sz w:val="28"/>
        </w:rPr>
        <w:t xml:space="preserve">
      жер қойнауын пайдалану учаскелерiн геологиялық-техникалық бағалау; </w:t>
      </w:r>
      <w:r>
        <w:br/>
      </w:r>
      <w:r>
        <w:rPr>
          <w:rFonts w:ascii="Times New Roman"/>
          <w:b w:val="false"/>
          <w:i w:val="false"/>
          <w:color w:val="000000"/>
          <w:sz w:val="28"/>
        </w:rPr>
        <w:t xml:space="preserve">
      жер қойнауын пайдалану келiсiм-шарттарының негiзiн құрайтын жер қойнауын пайдалану учаскелерiне конкурстың негізгі шарттарын айқындау жүргізiледi. </w:t>
      </w:r>
      <w:r>
        <w:br/>
      </w:r>
      <w:r>
        <w:rPr>
          <w:rFonts w:ascii="Times New Roman"/>
          <w:b w:val="false"/>
          <w:i w:val="false"/>
          <w:color w:val="000000"/>
          <w:sz w:val="28"/>
        </w:rPr>
        <w:t xml:space="preserve">
      Жер қойнауын пайдалану учаскелерiне конкурстың негiзгi шарттарында мыналарды ашып көрсетедi: </w:t>
      </w:r>
      <w:r>
        <w:br/>
      </w:r>
      <w:r>
        <w:rPr>
          <w:rFonts w:ascii="Times New Roman"/>
          <w:b w:val="false"/>
          <w:i w:val="false"/>
          <w:color w:val="000000"/>
          <w:sz w:val="28"/>
        </w:rPr>
        <w:t xml:space="preserve">
      нақты және ақшалай тұрғыда ең төменгi жұмыс бағдарламасы; </w:t>
      </w:r>
      <w:r>
        <w:br/>
      </w:r>
      <w:r>
        <w:rPr>
          <w:rFonts w:ascii="Times New Roman"/>
          <w:b w:val="false"/>
          <w:i w:val="false"/>
          <w:color w:val="000000"/>
          <w:sz w:val="28"/>
        </w:rPr>
        <w:t xml:space="preserve">
      қол қойылатын бонустың мөлшерi; </w:t>
      </w:r>
      <w:r>
        <w:br/>
      </w:r>
      <w:r>
        <w:rPr>
          <w:rFonts w:ascii="Times New Roman"/>
          <w:b w:val="false"/>
          <w:i w:val="false"/>
          <w:color w:val="000000"/>
          <w:sz w:val="28"/>
        </w:rPr>
        <w:t xml:space="preserve">
      салық салу схемасы; </w:t>
      </w:r>
      <w:r>
        <w:br/>
      </w:r>
      <w:r>
        <w:rPr>
          <w:rFonts w:ascii="Times New Roman"/>
          <w:b w:val="false"/>
          <w:i w:val="false"/>
          <w:color w:val="000000"/>
          <w:sz w:val="28"/>
        </w:rPr>
        <w:t xml:space="preserve">
      жобалардағы ұлттық компания үлесiнiң мөлшерi (кемiнде 50%); </w:t>
      </w:r>
      <w:r>
        <w:br/>
      </w:r>
      <w:r>
        <w:rPr>
          <w:rFonts w:ascii="Times New Roman"/>
          <w:b w:val="false"/>
          <w:i w:val="false"/>
          <w:color w:val="000000"/>
          <w:sz w:val="28"/>
        </w:rPr>
        <w:t xml:space="preserve">
      газ бен күкiрттi кәдеге жарату жөнiндегi ұсыныстар; </w:t>
      </w:r>
      <w:r>
        <w:br/>
      </w:r>
      <w:r>
        <w:rPr>
          <w:rFonts w:ascii="Times New Roman"/>
          <w:b w:val="false"/>
          <w:i w:val="false"/>
          <w:color w:val="000000"/>
          <w:sz w:val="28"/>
        </w:rPr>
        <w:t xml:space="preserve">
      жер қойнауын пайдаланушының әлеуметтiк жобаларды орындау жөнiндегi мiндеттемелерi; </w:t>
      </w:r>
      <w:r>
        <w:br/>
      </w:r>
      <w:r>
        <w:rPr>
          <w:rFonts w:ascii="Times New Roman"/>
          <w:b w:val="false"/>
          <w:i w:val="false"/>
          <w:color w:val="000000"/>
          <w:sz w:val="28"/>
        </w:rPr>
        <w:t xml:space="preserve">
      теңiздегi жұмыстар кезiндегi экологиялық стандарттар; </w:t>
      </w:r>
      <w:r>
        <w:br/>
      </w:r>
      <w:r>
        <w:rPr>
          <w:rFonts w:ascii="Times New Roman"/>
          <w:b w:val="false"/>
          <w:i w:val="false"/>
          <w:color w:val="000000"/>
          <w:sz w:val="28"/>
        </w:rPr>
        <w:t xml:space="preserve">
      жергiлiктi тауарларды, материалдар мен қызмет көрсетулердi пайдалану, қазақстандық мамандарды жұмысқа жалдау және оқыту жөнiндегi мiндеттемелер; </w:t>
      </w:r>
      <w:r>
        <w:br/>
      </w:r>
      <w:r>
        <w:rPr>
          <w:rFonts w:ascii="Times New Roman"/>
          <w:b w:val="false"/>
          <w:i w:val="false"/>
          <w:color w:val="000000"/>
          <w:sz w:val="28"/>
        </w:rPr>
        <w:t xml:space="preserve">
      жер қойнауын пайдаланушының Қазақстан Республикасы МӨЗ-на мұнай беруi бойынша мiндеттемелерi; </w:t>
      </w:r>
      <w:r>
        <w:br/>
      </w:r>
      <w:r>
        <w:rPr>
          <w:rFonts w:ascii="Times New Roman"/>
          <w:b w:val="false"/>
          <w:i w:val="false"/>
          <w:color w:val="000000"/>
          <w:sz w:val="28"/>
        </w:rPr>
        <w:t xml:space="preserve">
      ғылыми-iздестiру және жобалық әзiрлемелер жүргiзу мен технологиялар беру тәртiбi; </w:t>
      </w:r>
      <w:r>
        <w:br/>
      </w:r>
      <w:r>
        <w:rPr>
          <w:rFonts w:ascii="Times New Roman"/>
          <w:b w:val="false"/>
          <w:i w:val="false"/>
          <w:color w:val="000000"/>
          <w:sz w:val="28"/>
        </w:rPr>
        <w:t xml:space="preserve">
      шешiмдер қабылдау рәсiмi; </w:t>
      </w:r>
      <w:r>
        <w:br/>
      </w:r>
      <w:r>
        <w:rPr>
          <w:rFonts w:ascii="Times New Roman"/>
          <w:b w:val="false"/>
          <w:i w:val="false"/>
          <w:color w:val="000000"/>
          <w:sz w:val="28"/>
        </w:rPr>
        <w:t xml:space="preserve">
      жер қойнауын пайдалану құқығын беру үшiн Қазақстан Республикасының заңдарында көзделген өзге де шарттар. </w:t>
      </w:r>
      <w:r>
        <w:br/>
      </w:r>
      <w:r>
        <w:rPr>
          <w:rFonts w:ascii="Times New Roman"/>
          <w:b w:val="false"/>
          <w:i w:val="false"/>
          <w:color w:val="000000"/>
          <w:sz w:val="28"/>
        </w:rPr>
        <w:t xml:space="preserve">
      КТҚС-ның аумағында орналасқан жекелеген перспективалы блоктарға жер қойнауын пайдалану құқығын алуға тендерлiк шарттармен жер қойнауын пайдаланушының әлеуметтiк мiндеттемелерi түрiнде құрлықтағы перспективасы аз қашықтағы құрылымдарды барлауға және игеруге қосымша инвестициялар салу көзделуi мүмкiн. </w:t>
      </w:r>
      <w:r>
        <w:br/>
      </w:r>
      <w:r>
        <w:rPr>
          <w:rFonts w:ascii="Times New Roman"/>
          <w:b w:val="false"/>
          <w:i w:val="false"/>
          <w:color w:val="000000"/>
          <w:sz w:val="28"/>
        </w:rPr>
        <w:t xml:space="preserve">
      Инвестициялық бағдарламалардың конкурсы мынадай принциптердi орындауды қамтамасыз етуге тиiс: </w:t>
      </w:r>
      <w:r>
        <w:br/>
      </w:r>
      <w:r>
        <w:rPr>
          <w:rFonts w:ascii="Times New Roman"/>
          <w:b w:val="false"/>
          <w:i w:val="false"/>
          <w:color w:val="000000"/>
          <w:sz w:val="28"/>
        </w:rPr>
        <w:t xml:space="preserve">
      конкурс шарттарының ашықтығы (транспаренттiгi); </w:t>
      </w:r>
      <w:r>
        <w:br/>
      </w:r>
      <w:r>
        <w:rPr>
          <w:rFonts w:ascii="Times New Roman"/>
          <w:b w:val="false"/>
          <w:i w:val="false"/>
          <w:color w:val="000000"/>
          <w:sz w:val="28"/>
        </w:rPr>
        <w:t xml:space="preserve">
      мемлекеттi геологиялық барлау жұмыстарының тәуекелiнен босату; </w:t>
      </w:r>
      <w:r>
        <w:br/>
      </w:r>
      <w:r>
        <w:rPr>
          <w:rFonts w:ascii="Times New Roman"/>
          <w:b w:val="false"/>
          <w:i w:val="false"/>
          <w:color w:val="000000"/>
          <w:sz w:val="28"/>
        </w:rPr>
        <w:t xml:space="preserve">
      КТҚС-ын игерудiң кешендiлiгi; </w:t>
      </w:r>
      <w:r>
        <w:br/>
      </w:r>
      <w:r>
        <w:rPr>
          <w:rFonts w:ascii="Times New Roman"/>
          <w:b w:val="false"/>
          <w:i w:val="false"/>
          <w:color w:val="000000"/>
          <w:sz w:val="28"/>
        </w:rPr>
        <w:t xml:space="preserve">
      негiздемелi инвестициялық тәуекелдердi дәйектi қабылдау; </w:t>
      </w:r>
      <w:r>
        <w:br/>
      </w:r>
      <w:r>
        <w:rPr>
          <w:rFonts w:ascii="Times New Roman"/>
          <w:b w:val="false"/>
          <w:i w:val="false"/>
          <w:color w:val="000000"/>
          <w:sz w:val="28"/>
        </w:rPr>
        <w:t xml:space="preserve">
      қол жеткен уағдаластықтарды сақтау. </w:t>
      </w:r>
      <w:r>
        <w:br/>
      </w:r>
      <w:r>
        <w:rPr>
          <w:rFonts w:ascii="Times New Roman"/>
          <w:b w:val="false"/>
          <w:i w:val="false"/>
          <w:color w:val="000000"/>
          <w:sz w:val="28"/>
        </w:rPr>
        <w:t xml:space="preserve">
      Конкурс шарттарының ашықтығы жер қойнауын пайдаланушылардың неғұрлым технологиялы әрi тәжiрибелiлерiн тартуды қамтамасыз етедi. Сонымен бiрге шетел жер қойнауын пайдаланушылардың қолында КТҚС-ы ресурстарының шектен тыс шоғырлануына жол беруге болмайды, мұның өзi түрлi халықаралық тәуекелдердiң пайда болуына байланысты елдiң сыртқы саясатын жүзеге асыру кезiнде терiс салдарларға әкеп соғуы мүмкiн. </w:t>
      </w:r>
      <w:r>
        <w:br/>
      </w:r>
      <w:r>
        <w:rPr>
          <w:rFonts w:ascii="Times New Roman"/>
          <w:b w:val="false"/>
          <w:i w:val="false"/>
          <w:color w:val="000000"/>
          <w:sz w:val="28"/>
        </w:rPr>
        <w:t xml:space="preserve">
      Мемлекет жер қойнауын пайдаланушыларға геологиялық тәуекелдердi толық жүктеу арқылы геологиялық тәуекелдерден босайды. Қазақстан Республикасының атынан түсетiн ұлттық мұнай компаниясының КТҚС-ғы блоктарды әзiрлеу кезiндегi тәуекелдерiнiң деңгейi жобаны қол қоюға дайындау барысында оның оған қатысу үлесiне, Мемлекеттiң қатысу үлесiне және кен орындарының (блоктың, құрылымның) зерттелуiне қарай айқындалатын болады. </w:t>
      </w:r>
      <w:r>
        <w:br/>
      </w:r>
      <w:r>
        <w:rPr>
          <w:rFonts w:ascii="Times New Roman"/>
          <w:b w:val="false"/>
          <w:i w:val="false"/>
          <w:color w:val="000000"/>
          <w:sz w:val="28"/>
        </w:rPr>
        <w:t xml:space="preserve">
      Кешендiлiк бүкiл КТҚС бойынша жұмыс жүргiзудi көздейдi, мұның өзi шектеулi учаскеде жұмысты шектен тыс шоғырландырудан болатын қоршаған ортаға жағымсыз әсерлердi барынша азайтумен, жер қойнауын барынша жақсы зерттеуге қол жеткiзумен және көмiрсутегi шикiзатының әр түрлi көздерiн пайдаланумен байланысты. </w:t>
      </w:r>
      <w:r>
        <w:br/>
      </w:r>
      <w:r>
        <w:rPr>
          <w:rFonts w:ascii="Times New Roman"/>
          <w:b w:val="false"/>
          <w:i w:val="false"/>
          <w:color w:val="000000"/>
          <w:sz w:val="28"/>
        </w:rPr>
        <w:t xml:space="preserve">
      Қазiргi кезде iрi және орташа перспективалық құрылымдары бар шамамен 23 бөлiнбеген учаске бар, олардың кейбiреуiне барлау жүргiзудi республикалық бюджеттен қаржыландыру көзделуде. Жер қойнауын пайдаланушыларды барлау-өндiру шартымен анықтау үшiн (келiсiм-шарттар немесе тiкелей келiссөздер) конкурстарға жыл сайын кемiнде үш учаске қойып отыру көзделедi. Мұнымен бiр мезгiлде қосымша барлау үшiн учаскелер қойылатын болады. Сөйтiп, бастапқы кезең 7-8 жылды (2010 жылға дейiн) қамтиды, бұл жылдар iшiнде 2015 жылға дейiн тасымалдау және өткiзу проблемасын реттеу үшiн игерудiң қарқынына түзету енгiзуге болады. </w:t>
      </w:r>
      <w:r>
        <w:br/>
      </w:r>
      <w:r>
        <w:rPr>
          <w:rFonts w:ascii="Times New Roman"/>
          <w:b w:val="false"/>
          <w:i w:val="false"/>
          <w:color w:val="000000"/>
          <w:sz w:val="28"/>
        </w:rPr>
        <w:t xml:space="preserve">
      Ұлттық компанияның ұйғаруы бойынша мұнай-газ операцияларын жүргiзу үшiн ұлттық компания алған жер қойнауын пайдалану учаскелерiн әзiрлеу үшiн басқа да мұнай-газ және сервистiк ұйымдарды қосалқы мердiгер шартымен тарту жүргізіледі. </w:t>
      </w:r>
      <w:r>
        <w:br/>
      </w:r>
      <w:r>
        <w:rPr>
          <w:rFonts w:ascii="Times New Roman"/>
          <w:b w:val="false"/>
          <w:i w:val="false"/>
          <w:color w:val="000000"/>
          <w:sz w:val="28"/>
        </w:rPr>
        <w:t xml:space="preserve">
      Барлау мен өндiруге арналған инвестициялық бағдарламалар конкурсының жеңiмпазы геофизикалық зерттеулердi жүргiзу, бiр немесе бiрнеше барлау ұңғымаларын бұрғылау (қажет болған жағдайда - бұрғылау қондырғысын орнату бойынша), әлеуметтiк бағдарламаны орындау, қазақстандық мамандарды оқыту және технологиялар беру, сондай-ақ осы келiсiм-шартқа қол қою кезiнде Қазақстан Республикасының қолданыстағы заңдарын ескере отырып, жер қойнауын пайдалануға арналған келiсiм-шартта белгiленген басқа да мiндеттi шарттарды орындау жөнiнде өзiне нақты мiндеттемелер алады. </w:t>
      </w:r>
      <w:r>
        <w:br/>
      </w:r>
      <w:r>
        <w:rPr>
          <w:rFonts w:ascii="Times New Roman"/>
          <w:b w:val="false"/>
          <w:i w:val="false"/>
          <w:color w:val="000000"/>
          <w:sz w:val="28"/>
        </w:rPr>
        <w:t xml:space="preserve">
      Барлау бойынша инвестициялық бағдарламалар конкурсының жеңiмпазы, геофизикалық зерттеулер жүргiзу, бiр немесе бiрнеше параметрлiк барлау ұңғымаларын бұрғылау, әлеуметтiк бағдарламаларды орындау, қазақстандық мамандарды оқыту және учаскедегi 1-2 блоктарды таңдау құқығына жауап ретiнде технологиялар беру және осы кен орнында барлау мен өндiруге бұдан былайғы келiсiм-шарт жасасу жөнiнде өзiне нақты мiндеттемелер алады. Бұл ретте теңiз блоктарында сейсмикалық зерттеулер мен гравибарлау жұмыстарын жүргiзуге отандық компаниялардың мiндеттi қатысуын қамтамсыз ету қажет. Сонымен қатар жеңiмпаз осы келiсiм-шартқа қол қою кезiндегi Қазақстан Республикасының қолданыстағы заңдарының нормаларын ескере отырып, келiсiм-шарттың ережелерiнде белгiленген басқа да мiндеттi шарттарды орындайды. Қалған зерттелген және маркетингке әзiрленген учаскенiң блоктары барлау мен өндiруге арналған инвестициялық бағдарламалардың конкурсына қойылады. </w:t>
      </w:r>
    </w:p>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xml:space="preserve">      3.2.4. Көмiрсутектерiн өндiрудi дамыту </w:t>
      </w:r>
    </w:p>
    <w:bookmarkEnd w:id="20"/>
    <w:p>
      <w:pPr>
        <w:spacing w:after="0"/>
        <w:ind w:left="0"/>
        <w:jc w:val="both"/>
      </w:pPr>
      <w:r>
        <w:rPr>
          <w:rFonts w:ascii="Times New Roman"/>
          <w:b w:val="false"/>
          <w:i w:val="false"/>
          <w:color w:val="000000"/>
          <w:sz w:val="28"/>
        </w:rPr>
        <w:t xml:space="preserve">      Республикада құрлықта мұнай өндiрудi бес облыста орналасқан 100-ден астам кен орындарында 33 мұнай өндiретiн компаниялар жүзеге асырады. Өндiрудiң негiзгi өсiмi Теңiз, Қарашығанақ, Өзен және басқа да кен орындарында қамтамасыз етiледi. </w:t>
      </w:r>
      <w:r>
        <w:br/>
      </w:r>
      <w:r>
        <w:rPr>
          <w:rFonts w:ascii="Times New Roman"/>
          <w:b w:val="false"/>
          <w:i w:val="false"/>
          <w:color w:val="000000"/>
          <w:sz w:val="28"/>
        </w:rPr>
        <w:t xml:space="preserve">
      Жүргiзiлген зерттеулер Қазақстанда көмiрсутегi шикiзатының алынатын қорлары мен оны өндiрудiң неғұрлым елеулi өсiмiн KTҚC-ның ресурстары есебiнен күтуге болатынын көрсетедi. Бұрын көрсетiлгендей, алдын ала бағалаулар бойынша, КТҚС-нан алынатын көмiрсутектер ресурсының көлемi шамамен 8,0 млрд. т. КТҚС-ның жоғары перспективалылығын бәрi бiрдей өнiмдi болған 6 ұңғыманы барлаулық бұрғылаудың алғашқы нәтижелерi растайды. Мұның нәтижесi Қашаған және Қаламқас-теңiз екi кен орнының ашылуы болды. "Лукойл" компаниясы жүргiзген осыған ұқсас жұмыстар Каспий теңiзiнiң ресейлiк секторындағы құрылымдардың жоғары перспективалылығын көрсеттi. </w:t>
      </w:r>
      <w:r>
        <w:br/>
      </w:r>
      <w:r>
        <w:rPr>
          <w:rFonts w:ascii="Times New Roman"/>
          <w:b w:val="false"/>
          <w:i w:val="false"/>
          <w:color w:val="000000"/>
          <w:sz w:val="28"/>
        </w:rPr>
        <w:t xml:space="preserve">
      2005 жылға дейiнгi бiрiншi кезеңде КТҚС-дағы негiзгi жұмыстар бiрiншi кезектегi блоктар бойынша барлау ұңғымаларын бұрғылаумен байланысты болады. Барлаулық бұрғылау жұмыстарын аяқтау және игеру мен өндiру сатысына көшуге орай бұрғылау жұмыстарының көлемi едәуiр өседi. </w:t>
      </w:r>
      <w:r>
        <w:br/>
      </w:r>
      <w:r>
        <w:rPr>
          <w:rFonts w:ascii="Times New Roman"/>
          <w:b w:val="false"/>
          <w:i w:val="false"/>
          <w:color w:val="000000"/>
          <w:sz w:val="28"/>
        </w:rPr>
        <w:t xml:space="preserve">
      КТҚС-дағы көмiрсутектерiнiң анықталған болжамдық ресурстары болашақта КТҚС-ның кен орындарынан мұнай өндiрудi жылына 100 миллион тоннаға дейiн жеткiзуге және оны осы деңгейде 25-30 жыл бойы ұстап тұруға мүмкiндiк бередi. Мысалы, Солтүстiк Каспийдегi Қашаған кен орнынан бастапқы алынатын мұнай қорлары 1,7 млрд. тонна шамасында болады. Қашаған кен орнынан мұнай өндiрудiң жылдық көлемi: 2005 жылы - 0,5 млн. т, 2010 жылы - 22 млн. т. және 2015 жылы - 60 млн.т.-ны құрайтын болады. Алғашқы кезеңнiң басқа блоктарында өндiру 2009-2010 жылдарда басталады деп күтiлуде. Барлау жұмыстарын жүргiзу мен болжанған қорлардың расталуына байланысты болатын белгiсiздiктi ескере отырып, бастапқы шарттар ретiнде стандарттық әдiстемелер мен "QUESTOR OFFSHORE" компьютерлiк бағдарламасын пайдалана отырып қорлар мен өндiрудi болжамдық бағалаулары алынды. Есептеулер табу ықтималдығының түрлi деңгейлерi үшiн үш нұсқада: </w:t>
      </w:r>
      <w:r>
        <w:br/>
      </w:r>
      <w:r>
        <w:rPr>
          <w:rFonts w:ascii="Times New Roman"/>
          <w:b w:val="false"/>
          <w:i w:val="false"/>
          <w:color w:val="000000"/>
          <w:sz w:val="28"/>
        </w:rPr>
        <w:t xml:space="preserve">
      15% (ең төмен нұсқа); </w:t>
      </w:r>
      <w:r>
        <w:br/>
      </w:r>
      <w:r>
        <w:rPr>
          <w:rFonts w:ascii="Times New Roman"/>
          <w:b w:val="false"/>
          <w:i w:val="false"/>
          <w:color w:val="000000"/>
          <w:sz w:val="28"/>
        </w:rPr>
        <w:t xml:space="preserve">
      25% (орташа нұсқа); </w:t>
      </w:r>
      <w:r>
        <w:br/>
      </w:r>
      <w:r>
        <w:rPr>
          <w:rFonts w:ascii="Times New Roman"/>
          <w:b w:val="false"/>
          <w:i w:val="false"/>
          <w:color w:val="000000"/>
          <w:sz w:val="28"/>
        </w:rPr>
        <w:t xml:space="preserve">
      35% (ең жоғары нұсқа) </w:t>
      </w:r>
      <w:r>
        <w:br/>
      </w:r>
      <w:r>
        <w:rPr>
          <w:rFonts w:ascii="Times New Roman"/>
          <w:b w:val="false"/>
          <w:i w:val="false"/>
          <w:color w:val="000000"/>
          <w:sz w:val="28"/>
        </w:rPr>
        <w:t xml:space="preserve">
орындалды. </w:t>
      </w:r>
      <w:r>
        <w:br/>
      </w:r>
      <w:r>
        <w:rPr>
          <w:rFonts w:ascii="Times New Roman"/>
          <w:b w:val="false"/>
          <w:i w:val="false"/>
          <w:color w:val="000000"/>
          <w:sz w:val="28"/>
        </w:rPr>
        <w:t xml:space="preserve">
      Алдын ала бағалаулар бойынша Бағдарламаны іске асыру теңіз кен орындарынан мұнай өндіру деңгейін 2005 жылы 0,5 млн. тоннаға, 2010 жылға қарай 40 млн. тоннаға дейін және 2015 жылы - 100 млн. тоннаға дейін жеткізуге мүмкіндік береді. </w:t>
      </w:r>
    </w:p>
    <w:p>
      <w:pPr>
        <w:spacing w:after="0"/>
        <w:ind w:left="0"/>
        <w:jc w:val="both"/>
      </w:pPr>
      <w:r>
        <w:rPr>
          <w:rFonts w:ascii="Times New Roman"/>
          <w:b w:val="false"/>
          <w:i/>
          <w:color w:val="000000"/>
          <w:sz w:val="28"/>
        </w:rPr>
        <w:t xml:space="preserve">5-сурет. КТҚС-дағы мұнай өндіру </w:t>
      </w:r>
      <w:r>
        <w:br/>
      </w:r>
      <w:r>
        <w:rPr>
          <w:rFonts w:ascii="Times New Roman"/>
          <w:b w:val="false"/>
          <w:i w:val="false"/>
          <w:color w:val="000000"/>
          <w:sz w:val="28"/>
        </w:rPr>
        <w:t>
</w:t>
      </w:r>
      <w:r>
        <w:rPr>
          <w:rFonts w:ascii="Times New Roman"/>
          <w:b w:val="false"/>
          <w:i w:val="false"/>
          <w:color w:val="ff0000"/>
          <w:sz w:val="28"/>
        </w:rPr>
        <w:t xml:space="preserve">(қағаз мәтіннен қараңыз) </w:t>
      </w:r>
    </w:p>
    <w:p>
      <w:pPr>
        <w:spacing w:after="0"/>
        <w:ind w:left="0"/>
        <w:jc w:val="both"/>
      </w:pPr>
      <w:r>
        <w:rPr>
          <w:rFonts w:ascii="Times New Roman"/>
          <w:b w:val="false"/>
          <w:i w:val="false"/>
          <w:color w:val="000000"/>
          <w:sz w:val="28"/>
        </w:rPr>
        <w:t xml:space="preserve">      КТҚС-ның солтүстiк бөлiгiндегi тұзасты кенiштерiнiң айырмашылық ерекшелiгi мұнайда жоғары дәрежеде 30% шамасында ерiген газдың болуы. Қашаған кен орнының мұнайында ғана Қарашығанақ кен орнында алынатын газдың мөлшерiндей болады деп күтiлуде. КТҚС-ның орталық бөлiгiнiң құрылымдарында құрлықтағы Қаламқас кен орнындағы сияқты газ факторы онша көп табылмайды деп күтiлуде. КТҚС-ның оңтүстiк бөлiгiнде мұнай ғана емес, газ кен орындарын да ашу көзделiп отыр. Сөйтiп, тұтастай алғанда КТҚС-ы бойынша көмiрсутек баламасында газ өндiру өндiрiлетiн мұнай көлемiнiң 60%-iн құрайды деп күтуге болады. </w:t>
      </w:r>
      <w:r>
        <w:br/>
      </w:r>
      <w:r>
        <w:rPr>
          <w:rFonts w:ascii="Times New Roman"/>
          <w:b w:val="false"/>
          <w:i w:val="false"/>
          <w:color w:val="000000"/>
          <w:sz w:val="28"/>
        </w:rPr>
        <w:t xml:space="preserve">
      Геологиялық құрылымдардың осы ерекшелiктерiн ескере отырып және КТҚС-ның барлық үш аймағындағы мұнай өндiрудi болжау негiзiнде KTҚC-да газ өндiру 2005 жылы - 0,3 млрд. текше метр, 2010 жылға қарай - 24 млрд. текше метрге дейiн және 2015 жылға қарай - 63 млрд. текше метрге дейiн күтiледi. </w:t>
      </w:r>
    </w:p>
    <w:p>
      <w:pPr>
        <w:spacing w:after="0"/>
        <w:ind w:left="0"/>
        <w:jc w:val="both"/>
      </w:pPr>
      <w:r>
        <w:rPr>
          <w:rFonts w:ascii="Times New Roman"/>
          <w:b w:val="false"/>
          <w:i/>
          <w:color w:val="000000"/>
          <w:sz w:val="28"/>
        </w:rPr>
        <w:t xml:space="preserve">6-сурет. КТҚС-дағы газ өндіру </w:t>
      </w:r>
      <w:r>
        <w:br/>
      </w:r>
      <w:r>
        <w:rPr>
          <w:rFonts w:ascii="Times New Roman"/>
          <w:b w:val="false"/>
          <w:i w:val="false"/>
          <w:color w:val="000000"/>
          <w:sz w:val="28"/>
        </w:rPr>
        <w:t>
</w:t>
      </w:r>
      <w:r>
        <w:rPr>
          <w:rFonts w:ascii="Times New Roman"/>
          <w:b w:val="false"/>
          <w:i w:val="false"/>
          <w:color w:val="ff0000"/>
          <w:sz w:val="28"/>
        </w:rPr>
        <w:t xml:space="preserve">(қағаз мәтіннен қараңыз) </w:t>
      </w:r>
    </w:p>
    <w:p>
      <w:pPr>
        <w:spacing w:after="0"/>
        <w:ind w:left="0"/>
        <w:jc w:val="both"/>
      </w:pPr>
      <w:r>
        <w:rPr>
          <w:rFonts w:ascii="Times New Roman"/>
          <w:b w:val="false"/>
          <w:i w:val="false"/>
          <w:color w:val="000000"/>
          <w:sz w:val="28"/>
        </w:rPr>
        <w:t xml:space="preserve">      Coнымeн, КТҚС-ның pecурстapын игеру мiндеттерiнiң бipі газды кәдеге жарату мәселелерiн кешендi шешу болуға тиiс. </w:t>
      </w:r>
    </w:p>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 xml:space="preserve">      3.2.5. Газды кәдеге жарату </w:t>
      </w:r>
    </w:p>
    <w:bookmarkEnd w:id="21"/>
    <w:p>
      <w:pPr>
        <w:spacing w:after="0"/>
        <w:ind w:left="0"/>
        <w:jc w:val="both"/>
      </w:pPr>
      <w:r>
        <w:rPr>
          <w:rFonts w:ascii="Times New Roman"/>
          <w:b w:val="false"/>
          <w:i w:val="false"/>
          <w:color w:val="000000"/>
          <w:sz w:val="28"/>
        </w:rPr>
        <w:t xml:space="preserve">      Қашаған кен орны мен басқа да перспективалық тұзасты құрылымдарындағы iлеспе газдың айырмашылық ерекшелiгi шикi газдағы күкiрттi сутегінiң жоғары (19%-ке жуық) құрамы болып табылады. КТҚС-дағы кен орындарын игеру кезiнде осыны ескере отырып, жабық схема бойынша iлеспе газды толық кәдеге жарату көзделеді, ол үшiн шикi газдың 75%-ке дейiнгiсi қайтадан жер қабатына айдалатын болады. Шикi газды жер қабатына айдау көлемi 2005 жылы - 0,3 млрд. текше метрге дейiн, 2010 жылы - 16 млрд. текше метрге дейiн және 2015 жылға қарай - 40 млрд. текше метрге дейiн күтiлуде. </w:t>
      </w:r>
      <w:r>
        <w:br/>
      </w:r>
      <w:r>
        <w:rPr>
          <w:rFonts w:ascii="Times New Roman"/>
          <w:b w:val="false"/>
          <w:i w:val="false"/>
          <w:color w:val="000000"/>
          <w:sz w:val="28"/>
        </w:rPr>
        <w:t xml:space="preserve">
      Бұл орайда өңдеу мен iске асыру үшiн қажеттi газдың артылып қалуы 2010 жылы шамамен 8 млрд. текше метр және 2015 жылы 23 млрд. текше метрге дейiн болады. Iлеспе газдың артылып қалғаны теңiз кен орындарынан құбырмен құрылықта орналасатын газ өңдейтiн кешендерге (ГӨК) берiледi. Тұтастай алғанда ГӨК-дегi газ дайындау жүйесi iлеспе газды тазартуды, сұйытылған фракцияларды бөлiп алуды, күкiрттi бөлу мен сақтауды, сондай-ақ тауарлық газды Қазақстан Республикасының газ тасымалдау жүйесiне айдау үшiн сығымдауды қамтитын болады. </w:t>
      </w:r>
    </w:p>
    <w:p>
      <w:pPr>
        <w:spacing w:after="0"/>
        <w:ind w:left="0"/>
        <w:jc w:val="both"/>
      </w:pPr>
      <w:r>
        <w:rPr>
          <w:rFonts w:ascii="Times New Roman"/>
          <w:b w:val="false"/>
          <w:i/>
          <w:color w:val="000000"/>
          <w:sz w:val="28"/>
        </w:rPr>
        <w:t xml:space="preserve">7-сурет. Газдың бағыты </w:t>
      </w:r>
      <w:r>
        <w:br/>
      </w:r>
      <w:r>
        <w:rPr>
          <w:rFonts w:ascii="Times New Roman"/>
          <w:b w:val="false"/>
          <w:i w:val="false"/>
          <w:color w:val="000000"/>
          <w:sz w:val="28"/>
        </w:rPr>
        <w:t>
</w:t>
      </w:r>
      <w:r>
        <w:rPr>
          <w:rFonts w:ascii="Times New Roman"/>
          <w:b w:val="false"/>
          <w:i w:val="false"/>
          <w:color w:val="ff0000"/>
          <w:sz w:val="28"/>
        </w:rPr>
        <w:t xml:space="preserve">(қағаз мәтіннен қараңыз) </w:t>
      </w:r>
    </w:p>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 xml:space="preserve">      3.2.6. Көмірсутектерiнiң тауарлық құрылымын қайта өңдеу және жетiлдiру </w:t>
      </w:r>
    </w:p>
    <w:bookmarkEnd w:id="22"/>
    <w:p>
      <w:pPr>
        <w:spacing w:after="0"/>
        <w:ind w:left="0"/>
        <w:jc w:val="both"/>
      </w:pPr>
      <w:r>
        <w:rPr>
          <w:rFonts w:ascii="Times New Roman"/>
          <w:b w:val="false"/>
          <w:i w:val="false"/>
          <w:color w:val="000000"/>
          <w:sz w:val="28"/>
        </w:rPr>
        <w:t xml:space="preserve">      Республиканың iшкi қажеттiлiктерiн мұнай өнiмдерiмен қамтамасыз ету КТҚС-ның даму шеңберiнде ғана емес, тұтастай алғанда ел экономикасын тұрақты дамыту тұрғысында да бiрiншi дәрежелi мiндет болып табылады. </w:t>
      </w:r>
      <w:r>
        <w:br/>
      </w:r>
      <w:r>
        <w:rPr>
          <w:rFonts w:ascii="Times New Roman"/>
          <w:b w:val="false"/>
          <w:i w:val="false"/>
          <w:color w:val="000000"/>
          <w:sz w:val="28"/>
        </w:rPr>
        <w:t xml:space="preserve">
      Негiзiнен, отандық мұнай өндiру зауыттарындағы (МӨЗ) мұнай өңдеудiң нақты көлемi iшкi рыноктың мұнайға қажеттiлiгiнiң 70%-iн ғана қамтамасыз етедi. Мұнай өнiмдерiнiң iшкi өндiру жетiспеушiлiгi негiзiнен Ресейден келетiн импорт есебiнен жабылады. </w:t>
      </w:r>
      <w:r>
        <w:br/>
      </w:r>
      <w:r>
        <w:rPr>
          <w:rFonts w:ascii="Times New Roman"/>
          <w:b w:val="false"/>
          <w:i w:val="false"/>
          <w:color w:val="000000"/>
          <w:sz w:val="28"/>
        </w:rPr>
        <w:t xml:space="preserve">
      Iшкi рынокты мұнай өнiмдерiмен қамтамасыз ету үшiн қазақстандық МӨЗ-ын шикiзатпен қажеттi және болжамды жүктеу есебi жүргiзiлдi. Есеп негiзгi мұнай өнiмдерi - бензиндi, авиациялық керосиндi және дизельдiк отынды 2000-2002 жылдар iшiнде iшкi тұтынуды талдау негiзiнде, сондай-ақ экономика және бюджеттiк жоспарлау министрлiгінiң республикадағы ЖIӨ-нiң болжамды өсуi туралы деректер негiзiнде орындалды. </w:t>
      </w:r>
      <w:r>
        <w:br/>
      </w:r>
      <w:r>
        <w:rPr>
          <w:rFonts w:ascii="Times New Roman"/>
          <w:b w:val="false"/>
          <w:i w:val="false"/>
          <w:color w:val="000000"/>
          <w:sz w:val="28"/>
        </w:rPr>
        <w:t xml:space="preserve">
      Бұл болжам деректерi бойынша республиканың мұнай өнiмдерiн iшкi тұтынуды қамтамасыз ету үшiн 2005 жылға қарай - 9,5 млн.т. дейiн, 2010 жылға қарай - 14, 8, млн. т. дейiн, және 2015 жылға қарай - 18,6 млн. тоннаға дейiнгi көлемде ұлғайта отырып (N 3 кестенi қараңыз) мұнай өңдеу қажет етiледi. </w:t>
      </w:r>
    </w:p>
    <w:p>
      <w:pPr>
        <w:spacing w:after="0"/>
        <w:ind w:left="0"/>
        <w:jc w:val="left"/>
      </w:pPr>
      <w:r>
        <w:rPr>
          <w:rFonts w:ascii="Times New Roman"/>
          <w:b/>
          <w:i w:val="false"/>
          <w:color w:val="000000"/>
        </w:rPr>
        <w:t xml:space="preserve"> Мұнай өндіру мен ҚР МӨЗ-на мұнай жеткізудің 2015 жылға </w:t>
      </w:r>
      <w:r>
        <w:br/>
      </w:r>
      <w:r>
        <w:rPr>
          <w:rFonts w:ascii="Times New Roman"/>
          <w:b/>
          <w:i w:val="false"/>
          <w:color w:val="000000"/>
        </w:rPr>
        <w:t xml:space="preserve">
дейiнгі болжамы (млн. т.) </w:t>
      </w:r>
    </w:p>
    <w:p>
      <w:pPr>
        <w:spacing w:after="0"/>
        <w:ind w:left="0"/>
        <w:jc w:val="both"/>
      </w:pPr>
      <w:r>
        <w:rPr>
          <w:rFonts w:ascii="Times New Roman"/>
          <w:b w:val="false"/>
          <w:i w:val="false"/>
          <w:color w:val="000000"/>
          <w:sz w:val="28"/>
        </w:rPr>
        <w:t xml:space="preserve">                                                           3-кесте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Жылдар! Мұнай  !  ТШО  ! КТҚС  !ТШО    !ҚР МӨЗ !Соның   !Соның </w:t>
      </w:r>
      <w:r>
        <w:br/>
      </w:r>
      <w:r>
        <w:rPr>
          <w:rFonts w:ascii="Times New Roman"/>
          <w:b w:val="false"/>
          <w:i w:val="false"/>
          <w:color w:val="000000"/>
          <w:sz w:val="28"/>
        </w:rPr>
        <w:t xml:space="preserve">
      ! өндіру,!  және !       !және   !жеткізу!ішінде  !ішінде </w:t>
      </w:r>
      <w:r>
        <w:br/>
      </w:r>
      <w:r>
        <w:rPr>
          <w:rFonts w:ascii="Times New Roman"/>
          <w:b w:val="false"/>
          <w:i w:val="false"/>
          <w:color w:val="000000"/>
          <w:sz w:val="28"/>
        </w:rPr>
        <w:t xml:space="preserve">
      ! ҚР     !  КИҰ  !       !КИҰ-сыз!       !НДК     !НДК(КТҚС) </w:t>
      </w:r>
      <w:r>
        <w:br/>
      </w:r>
      <w:r>
        <w:rPr>
          <w:rFonts w:ascii="Times New Roman"/>
          <w:b w:val="false"/>
          <w:i w:val="false"/>
          <w:color w:val="000000"/>
          <w:sz w:val="28"/>
        </w:rPr>
        <w:t xml:space="preserve">
      ! бойынша!       !       !құрлық !       !(құрлық)!ресурс. </w:t>
      </w:r>
      <w:r>
        <w:br/>
      </w:r>
      <w:r>
        <w:rPr>
          <w:rFonts w:ascii="Times New Roman"/>
          <w:b w:val="false"/>
          <w:i w:val="false"/>
          <w:color w:val="000000"/>
          <w:sz w:val="28"/>
        </w:rPr>
        <w:t xml:space="preserve">
      ! барлығы!       !       !       !       !ресурс. !тарының </w:t>
      </w:r>
      <w:r>
        <w:br/>
      </w:r>
      <w:r>
        <w:rPr>
          <w:rFonts w:ascii="Times New Roman"/>
          <w:b w:val="false"/>
          <w:i w:val="false"/>
          <w:color w:val="000000"/>
          <w:sz w:val="28"/>
        </w:rPr>
        <w:t xml:space="preserve">
      !        !       !       !       !       !тарының !ішінен </w:t>
      </w:r>
      <w:r>
        <w:br/>
      </w:r>
      <w:r>
        <w:rPr>
          <w:rFonts w:ascii="Times New Roman"/>
          <w:b w:val="false"/>
          <w:i w:val="false"/>
          <w:color w:val="000000"/>
          <w:sz w:val="28"/>
        </w:rPr>
        <w:t xml:space="preserve">
      !        !       !       !       !       !ішінен  ! </w:t>
      </w:r>
      <w:r>
        <w:br/>
      </w:r>
      <w:r>
        <w:rPr>
          <w:rFonts w:ascii="Times New Roman"/>
          <w:b w:val="false"/>
          <w:i w:val="false"/>
          <w:color w:val="000000"/>
          <w:sz w:val="28"/>
        </w:rPr>
        <w:t xml:space="preserve">
------------------------------------------------------------------ </w:t>
      </w:r>
      <w:r>
        <w:br/>
      </w:r>
      <w:r>
        <w:rPr>
          <w:rFonts w:ascii="Times New Roman"/>
          <w:b w:val="false"/>
          <w:i w:val="false"/>
          <w:color w:val="000000"/>
          <w:sz w:val="28"/>
        </w:rPr>
        <w:t xml:space="preserve">
2003    48,780   18,700    0     30,080   8,500    8,500       0 </w:t>
      </w:r>
      <w:r>
        <w:br/>
      </w:r>
      <w:r>
        <w:rPr>
          <w:rFonts w:ascii="Times New Roman"/>
          <w:b w:val="false"/>
          <w:i w:val="false"/>
          <w:color w:val="000000"/>
          <w:sz w:val="28"/>
        </w:rPr>
        <w:t xml:space="preserve">
2004    56,000   22,270    0     33,730   8,900    8,900       0 </w:t>
      </w:r>
      <w:r>
        <w:br/>
      </w:r>
      <w:r>
        <w:rPr>
          <w:rFonts w:ascii="Times New Roman"/>
          <w:b w:val="false"/>
          <w:i w:val="false"/>
          <w:color w:val="000000"/>
          <w:sz w:val="28"/>
        </w:rPr>
        <w:t xml:space="preserve">
2005    61,159   21,800   0,500  38,859   9,580    9,080     0,5 </w:t>
      </w:r>
      <w:r>
        <w:br/>
      </w:r>
      <w:r>
        <w:rPr>
          <w:rFonts w:ascii="Times New Roman"/>
          <w:b w:val="false"/>
          <w:i w:val="false"/>
          <w:color w:val="000000"/>
          <w:sz w:val="28"/>
        </w:rPr>
        <w:t xml:space="preserve">
2006    80,286   26,400   8,000  45,886  11,400   10,192   1,208 </w:t>
      </w:r>
      <w:r>
        <w:br/>
      </w:r>
      <w:r>
        <w:rPr>
          <w:rFonts w:ascii="Times New Roman"/>
          <w:b w:val="false"/>
          <w:i w:val="false"/>
          <w:color w:val="000000"/>
          <w:sz w:val="28"/>
        </w:rPr>
        <w:t xml:space="preserve">
2007    83,469   34,800  11,000  37,669  12,000    9,188   2,812 </w:t>
      </w:r>
      <w:r>
        <w:br/>
      </w:r>
      <w:r>
        <w:rPr>
          <w:rFonts w:ascii="Times New Roman"/>
          <w:b w:val="false"/>
          <w:i w:val="false"/>
          <w:color w:val="000000"/>
          <w:sz w:val="28"/>
        </w:rPr>
        <w:t xml:space="preserve">
2008    86,869   35,900  14,000  36,969  12,940    9,017   3,923 </w:t>
      </w:r>
      <w:r>
        <w:br/>
      </w:r>
      <w:r>
        <w:rPr>
          <w:rFonts w:ascii="Times New Roman"/>
          <w:b w:val="false"/>
          <w:i w:val="false"/>
          <w:color w:val="000000"/>
          <w:sz w:val="28"/>
        </w:rPr>
        <w:t xml:space="preserve">
2009    92,320   35,600  21,000  35,720  13,880    8,712   5,168 </w:t>
      </w:r>
      <w:r>
        <w:br/>
      </w:r>
      <w:r>
        <w:rPr>
          <w:rFonts w:ascii="Times New Roman"/>
          <w:b w:val="false"/>
          <w:i w:val="false"/>
          <w:color w:val="000000"/>
          <w:sz w:val="28"/>
        </w:rPr>
        <w:t xml:space="preserve">
2010   118,600   45,100  40,000  33,500  14,820    8,171   6,649 </w:t>
      </w:r>
      <w:r>
        <w:br/>
      </w:r>
      <w:r>
        <w:rPr>
          <w:rFonts w:ascii="Times New Roman"/>
          <w:b w:val="false"/>
          <w:i w:val="false"/>
          <w:color w:val="000000"/>
          <w:sz w:val="28"/>
        </w:rPr>
        <w:t xml:space="preserve">
2011   129,047   44,800  52,000  32,247  15,760    7,865   7,895 </w:t>
      </w:r>
      <w:r>
        <w:br/>
      </w:r>
      <w:r>
        <w:rPr>
          <w:rFonts w:ascii="Times New Roman"/>
          <w:b w:val="false"/>
          <w:i w:val="false"/>
          <w:color w:val="000000"/>
          <w:sz w:val="28"/>
        </w:rPr>
        <w:t xml:space="preserve">
2012   139,920   44,900  64,000  31,020  16,700    7,566   9,134 </w:t>
      </w:r>
      <w:r>
        <w:br/>
      </w:r>
      <w:r>
        <w:rPr>
          <w:rFonts w:ascii="Times New Roman"/>
          <w:b w:val="false"/>
          <w:i w:val="false"/>
          <w:color w:val="000000"/>
          <w:sz w:val="28"/>
        </w:rPr>
        <w:t xml:space="preserve">
2013   157,780   52,000  76,000  29,780  17,640    7,263  10,377 </w:t>
      </w:r>
      <w:r>
        <w:br/>
      </w:r>
      <w:r>
        <w:rPr>
          <w:rFonts w:ascii="Times New Roman"/>
          <w:b w:val="false"/>
          <w:i w:val="false"/>
          <w:color w:val="000000"/>
          <w:sz w:val="28"/>
        </w:rPr>
        <w:t xml:space="preserve">
2014   168,857   52,300  88,000  28,557  18,580    6,965  11,615 </w:t>
      </w:r>
      <w:r>
        <w:br/>
      </w:r>
      <w:r>
        <w:rPr>
          <w:rFonts w:ascii="Times New Roman"/>
          <w:b w:val="false"/>
          <w:i w:val="false"/>
          <w:color w:val="000000"/>
          <w:sz w:val="28"/>
        </w:rPr>
        <w:t xml:space="preserve">
2015   179,200   51,900 100,000  27,300  18,600    6,659  11,941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Қазiргi кезде ҚР МӨЗ-да құрлықтағы кен орындарында өндiрiлетiн (Теңiз және Қарашығанақ кен орындарындағы өндiрудi есепке алмағанда) мұнайдың 30% шамасында қайта өңделедi. Перспективада 2006 жылға дейiнгi болашақта офшорлық кен орындарында мұнай өндiру айтарлықтай арта қоймайды. </w:t>
      </w:r>
      <w:r>
        <w:br/>
      </w:r>
      <w:r>
        <w:rPr>
          <w:rFonts w:ascii="Times New Roman"/>
          <w:b w:val="false"/>
          <w:i w:val="false"/>
          <w:color w:val="000000"/>
          <w:sz w:val="28"/>
        </w:rPr>
        <w:t xml:space="preserve">
      "Теңiзшевройл" ЖШС БК (бұдан әрi - "ТШО" БК) мен Қарашығанақ интеграциялық ұйымын (бұдан әрi - ҚИҰ) есепке алмағанда құрлықта мұнай өндiрудiң көлемi 2006 жылғы 45 млн. тоннадан 2015 жылға қарай 27 млн. тоннаға дейiн азаюы және мұнымен бiр мезгiлде ҚP МӨЗ-да мұнай өңдеу қажеттiлiктерiнiң 2005 жылғы 9,5 млн. тоннадан 2015 жылға қарай 18,6 млн. тоннаға дейiн өсуi КТҚС-да өндiрiлетiн ресурстардан мұнайды 2006 жылдан бастап 2015 жылға қарай 12 млн. тоннаға дейiнгi көлемге жеткiзудi қажет етедi. </w:t>
      </w:r>
      <w:r>
        <w:br/>
      </w:r>
      <w:r>
        <w:rPr>
          <w:rFonts w:ascii="Times New Roman"/>
          <w:b w:val="false"/>
          <w:i w:val="false"/>
          <w:color w:val="000000"/>
          <w:sz w:val="28"/>
        </w:rPr>
        <w:t xml:space="preserve">
      Бұдан әрi алынатын қорлардың сарқылуына байланысты құрлықтағы кен орындарында өндiрудiң табиғи құлдырауы күтiледi. Осыған байланысты мұнай өңдеуге деген өсiп отырған iшкi қажеттiлiктi 2007 жылдан бастап КТҚС-ның кен орындарында өндiрiлген мұнайды жеткiзудi қоспай, тек құрлықта өндiрiлетiн ресурстар есебiнен ғана қамтамасыз ету мүмкiн болмайды. </w:t>
      </w:r>
      <w:r>
        <w:br/>
      </w:r>
      <w:r>
        <w:rPr>
          <w:rFonts w:ascii="Times New Roman"/>
          <w:b w:val="false"/>
          <w:i w:val="false"/>
          <w:color w:val="000000"/>
          <w:sz w:val="28"/>
        </w:rPr>
        <w:t xml:space="preserve">
      КТҚС-ның кен орындарынан мұнай бiрiншi кезекте жаңғыртуды 2006 жылға қарай аяқтау көзделiп отырған Атырау МӨЗ-на (АМӨЗ), ал кейiннен Шымкент (ШНОС) және Павлодар (ПМӨЗ) қалаларындағы МӨЗ-ға жеткiзудi жүзеге асыру қажет. </w:t>
      </w:r>
    </w:p>
    <w:p>
      <w:pPr>
        <w:spacing w:after="0"/>
        <w:ind w:left="0"/>
        <w:jc w:val="both"/>
      </w:pPr>
      <w:r>
        <w:rPr>
          <w:rFonts w:ascii="Times New Roman"/>
          <w:b w:val="false"/>
          <w:i/>
          <w:color w:val="000000"/>
          <w:sz w:val="28"/>
        </w:rPr>
        <w:t xml:space="preserve">8-сурет. КТҚС-нан ҚР МӨЗ-іне мұнай жеткiзу </w:t>
      </w:r>
      <w:r>
        <w:br/>
      </w:r>
      <w:r>
        <w:rPr>
          <w:rFonts w:ascii="Times New Roman"/>
          <w:b w:val="false"/>
          <w:i w:val="false"/>
          <w:color w:val="000000"/>
          <w:sz w:val="28"/>
        </w:rPr>
        <w:t>
</w:t>
      </w:r>
      <w:r>
        <w:rPr>
          <w:rFonts w:ascii="Times New Roman"/>
          <w:b w:val="false"/>
          <w:i w:val="false"/>
          <w:color w:val="ff0000"/>
          <w:sz w:val="28"/>
        </w:rPr>
        <w:t xml:space="preserve">(қағаз мәтіннен қараңыз) </w:t>
      </w:r>
    </w:p>
    <w:p>
      <w:pPr>
        <w:spacing w:after="0"/>
        <w:ind w:left="0"/>
        <w:jc w:val="both"/>
      </w:pPr>
      <w:r>
        <w:rPr>
          <w:rFonts w:ascii="Times New Roman"/>
          <w:b w:val="false"/>
          <w:i w:val="false"/>
          <w:color w:val="000000"/>
          <w:sz w:val="28"/>
        </w:rPr>
        <w:t xml:space="preserve">      ҚР МӨЗ-на мұнай жеткiзу жер қойнауын пайдалану жөнiндегi қолданыстағы келiсiм-шарттардың шарттарына сәйкес, ал жаңасы бойынша ҚР заңдарына сәйкес көзделедi. </w:t>
      </w:r>
      <w:r>
        <w:br/>
      </w:r>
      <w:r>
        <w:rPr>
          <w:rFonts w:ascii="Times New Roman"/>
          <w:b w:val="false"/>
          <w:i w:val="false"/>
          <w:color w:val="000000"/>
          <w:sz w:val="28"/>
        </w:rPr>
        <w:t xml:space="preserve">
      Болашақта КТҚС-ның кен орындарынан мұнайды Шымкент МӨЗ-на екi маршрутпен: </w:t>
      </w:r>
      <w:r>
        <w:br/>
      </w:r>
      <w:r>
        <w:rPr>
          <w:rFonts w:ascii="Times New Roman"/>
          <w:b w:val="false"/>
          <w:i w:val="false"/>
          <w:color w:val="000000"/>
          <w:sz w:val="28"/>
        </w:rPr>
        <w:t xml:space="preserve">
      Атырау-Самара мұнай құбырымен (өзара айырбас/сату-сатып алу) Ресей Федерациясы арқылы, одан әрi Омбы-Шымкент мұнай құбырымен; </w:t>
      </w:r>
      <w:r>
        <w:br/>
      </w:r>
      <w:r>
        <w:rPr>
          <w:rFonts w:ascii="Times New Roman"/>
          <w:b w:val="false"/>
          <w:i w:val="false"/>
          <w:color w:val="000000"/>
          <w:sz w:val="28"/>
        </w:rPr>
        <w:t xml:space="preserve">
      Өзен-Атырау, Атырау-Кеңқияқ (керi айдау мүмкiндiктерiн де ескере отырып), одан әрi жобаланып отырған Кеңқияқ-Арал-Құмкөл мұнай құбырымен жеткiзу көзделедi. </w:t>
      </w:r>
    </w:p>
    <w:p>
      <w:pPr>
        <w:spacing w:after="0"/>
        <w:ind w:left="0"/>
        <w:jc w:val="both"/>
      </w:pPr>
      <w:r>
        <w:rPr>
          <w:rFonts w:ascii="Times New Roman"/>
          <w:b w:val="false"/>
          <w:i/>
          <w:color w:val="000000"/>
          <w:sz w:val="28"/>
        </w:rPr>
        <w:t xml:space="preserve">9-сурет. КТҚС-нан ҚР МӨЗ-на жеткізу </w:t>
      </w:r>
      <w:r>
        <w:br/>
      </w:r>
      <w:r>
        <w:rPr>
          <w:rFonts w:ascii="Times New Roman"/>
          <w:b w:val="false"/>
          <w:i w:val="false"/>
          <w:color w:val="000000"/>
          <w:sz w:val="28"/>
        </w:rPr>
        <w:t>
</w:t>
      </w:r>
      <w:r>
        <w:rPr>
          <w:rFonts w:ascii="Times New Roman"/>
          <w:b w:val="false"/>
          <w:i w:val="false"/>
          <w:color w:val="ff0000"/>
          <w:sz w:val="28"/>
        </w:rPr>
        <w:t xml:space="preserve">(қағаз мәтіннен қараңыз) </w:t>
      </w:r>
    </w:p>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 xml:space="preserve">      3.2.7. Мұнай мен газ экспорты маршруттарын жетiлдiру </w:t>
      </w:r>
    </w:p>
    <w:bookmarkEnd w:id="23"/>
    <w:p>
      <w:pPr>
        <w:spacing w:after="0"/>
        <w:ind w:left="0"/>
        <w:jc w:val="both"/>
      </w:pPr>
      <w:r>
        <w:rPr>
          <w:rFonts w:ascii="Times New Roman"/>
          <w:b w:val="false"/>
          <w:i w:val="false"/>
          <w:color w:val="000000"/>
          <w:sz w:val="28"/>
        </w:rPr>
        <w:t xml:space="preserve">      КТҚС-ның кен орындарында өндiрiлетiн мұнайды тасымалдау үшiн пайдаланылуы мүмкiн қазiргі тасымалдау әлeуeтi мыналарды қамтиды: </w:t>
      </w:r>
      <w:r>
        <w:br/>
      </w:r>
      <w:r>
        <w:rPr>
          <w:rFonts w:ascii="Times New Roman"/>
          <w:b w:val="false"/>
          <w:i w:val="false"/>
          <w:color w:val="000000"/>
          <w:sz w:val="28"/>
        </w:rPr>
        <w:t xml:space="preserve">
      магистралды мұнай құбырлары мен газ құбырлары; </w:t>
      </w:r>
      <w:r>
        <w:br/>
      </w:r>
      <w:r>
        <w:rPr>
          <w:rFonts w:ascii="Times New Roman"/>
          <w:b w:val="false"/>
          <w:i w:val="false"/>
          <w:color w:val="000000"/>
          <w:sz w:val="28"/>
        </w:rPr>
        <w:t xml:space="preserve">
      көмiрсутектерiн сақтау мен тиеу-түсіpу үшiн теңiз порттары мен порт құрылыстары; </w:t>
      </w:r>
      <w:r>
        <w:br/>
      </w:r>
      <w:r>
        <w:rPr>
          <w:rFonts w:ascii="Times New Roman"/>
          <w:b w:val="false"/>
          <w:i w:val="false"/>
          <w:color w:val="000000"/>
          <w:sz w:val="28"/>
        </w:rPr>
        <w:t xml:space="preserve">
      көмiрсутектерiн тасымалдау үшiн жалданатын шетел кемелерi (мұнай құятын танкерлер); </w:t>
      </w:r>
      <w:r>
        <w:br/>
      </w:r>
      <w:r>
        <w:rPr>
          <w:rFonts w:ascii="Times New Roman"/>
          <w:b w:val="false"/>
          <w:i w:val="false"/>
          <w:color w:val="000000"/>
          <w:sz w:val="28"/>
        </w:rPr>
        <w:t xml:space="preserve">
      көмекшi кемелер; </w:t>
      </w:r>
      <w:r>
        <w:br/>
      </w:r>
      <w:r>
        <w:rPr>
          <w:rFonts w:ascii="Times New Roman"/>
          <w:b w:val="false"/>
          <w:i w:val="false"/>
          <w:color w:val="000000"/>
          <w:sz w:val="28"/>
        </w:rPr>
        <w:t xml:space="preserve">
      темiр жол мұнай құятын және газ толтырғыш терминалдары; </w:t>
      </w:r>
      <w:r>
        <w:br/>
      </w:r>
      <w:r>
        <w:rPr>
          <w:rFonts w:ascii="Times New Roman"/>
          <w:b w:val="false"/>
          <w:i w:val="false"/>
          <w:color w:val="000000"/>
          <w:sz w:val="28"/>
        </w:rPr>
        <w:t xml:space="preserve">
      арнаулы жылжымалы темiр жол құрамы (цистерналар). </w:t>
      </w:r>
      <w:r>
        <w:br/>
      </w:r>
      <w:r>
        <w:rPr>
          <w:rFonts w:ascii="Times New Roman"/>
          <w:b w:val="false"/>
          <w:i w:val="false"/>
          <w:color w:val="000000"/>
          <w:sz w:val="28"/>
        </w:rPr>
        <w:t xml:space="preserve">
      КТҚС-ның кен орындарынан көмiрсутектерiн тасымалдау мынадай экспорттық маршруттар бойынша: </w:t>
      </w:r>
      <w:r>
        <w:br/>
      </w:r>
      <w:r>
        <w:rPr>
          <w:rFonts w:ascii="Times New Roman"/>
          <w:b w:val="false"/>
          <w:i w:val="false"/>
          <w:color w:val="000000"/>
          <w:sz w:val="28"/>
        </w:rPr>
        <w:t xml:space="preserve">
      одан әрi Еуропа рыноктарына жiберiлетiн Самара және Новороссийскiге мұнай құбырымен; </w:t>
      </w:r>
      <w:r>
        <w:br/>
      </w:r>
      <w:r>
        <w:rPr>
          <w:rFonts w:ascii="Times New Roman"/>
          <w:b w:val="false"/>
          <w:i w:val="false"/>
          <w:color w:val="000000"/>
          <w:sz w:val="28"/>
        </w:rPr>
        <w:t xml:space="preserve">
      Александров Гай мен Солтүстiк Кавказға - газ құбырымен; </w:t>
      </w:r>
      <w:r>
        <w:br/>
      </w:r>
      <w:r>
        <w:rPr>
          <w:rFonts w:ascii="Times New Roman"/>
          <w:b w:val="false"/>
          <w:i w:val="false"/>
          <w:color w:val="000000"/>
          <w:sz w:val="28"/>
        </w:rPr>
        <w:t xml:space="preserve">
      Каспий теңiзi порттарына - теңiз жолымен; </w:t>
      </w:r>
      <w:r>
        <w:br/>
      </w:r>
      <w:r>
        <w:rPr>
          <w:rFonts w:ascii="Times New Roman"/>
          <w:b w:val="false"/>
          <w:i w:val="false"/>
          <w:color w:val="000000"/>
          <w:sz w:val="28"/>
        </w:rPr>
        <w:t xml:space="preserve">
      өңдеу немесе тиеу-түсiру пункттерiне дейiн - темiржол маршруттарымен тасымалдау көзделедi. </w:t>
      </w:r>
      <w:r>
        <w:br/>
      </w:r>
      <w:r>
        <w:rPr>
          <w:rFonts w:ascii="Times New Roman"/>
          <w:b w:val="false"/>
          <w:i w:val="false"/>
          <w:color w:val="000000"/>
          <w:sz w:val="28"/>
        </w:rPr>
        <w:t xml:space="preserve">
      Кеңқияқ - Атырау, Кеңқияқ - Арал - Құмкөл мұнай құбырларының құрылысы Батыс, Ақтөбе және Шығыс оқшауланған магистралдық мұнай құбырларын бiрыңғай жүйеге бiрiктiредi, мұның бұл Каспий өңiрiнен Қазақстанның солтүстiк, орталық және оңтүстiк аймақтарына, ал кейiннен Қытай Халық Республикасы (ҚХР) бағытына тасымалдауға мүмкiндiк бередi. </w:t>
      </w:r>
    </w:p>
    <w:p>
      <w:pPr>
        <w:spacing w:after="0"/>
        <w:ind w:left="0"/>
        <w:jc w:val="both"/>
      </w:pPr>
      <w:r>
        <w:rPr>
          <w:rFonts w:ascii="Times New Roman"/>
          <w:b w:val="false"/>
          <w:i/>
          <w:color w:val="000000"/>
          <w:sz w:val="28"/>
        </w:rPr>
        <w:t xml:space="preserve">10-сурет. Тасымал инфрақұрылымының жай-күйі </w:t>
      </w:r>
      <w:r>
        <w:br/>
      </w:r>
      <w:r>
        <w:rPr>
          <w:rFonts w:ascii="Times New Roman"/>
          <w:b w:val="false"/>
          <w:i w:val="false"/>
          <w:color w:val="000000"/>
          <w:sz w:val="28"/>
        </w:rPr>
        <w:t>
</w:t>
      </w:r>
      <w:r>
        <w:rPr>
          <w:rFonts w:ascii="Times New Roman"/>
          <w:b w:val="false"/>
          <w:i w:val="false"/>
          <w:color w:val="ff0000"/>
          <w:sz w:val="28"/>
        </w:rPr>
        <w:t xml:space="preserve">(қағаз мәтіннен қараңыз) </w:t>
      </w:r>
    </w:p>
    <w:p>
      <w:pPr>
        <w:spacing w:after="0"/>
        <w:ind w:left="0"/>
        <w:jc w:val="both"/>
      </w:pPr>
      <w:r>
        <w:rPr>
          <w:rFonts w:ascii="Times New Roman"/>
          <w:b w:val="false"/>
          <w:i w:val="false"/>
          <w:color w:val="000000"/>
          <w:sz w:val="28"/>
        </w:rPr>
        <w:t xml:space="preserve">      КТҚС-ның мұнай кен орындарын игеру дәрежесiне орай көмiрсутектерiн әртүрлi бағыттарға жеткiзудi әртараптандыру қажеттiгi пайда болды, осыған байланысты алда мыналар тұр: </w:t>
      </w:r>
      <w:r>
        <w:br/>
      </w:r>
      <w:r>
        <w:rPr>
          <w:rFonts w:ascii="Times New Roman"/>
          <w:b w:val="false"/>
          <w:i w:val="false"/>
          <w:color w:val="000000"/>
          <w:sz w:val="28"/>
        </w:rPr>
        <w:t xml:space="preserve">
      перспективалық нұсқаларды айқындау және басым экспорттық маршрутты таңдау; </w:t>
      </w:r>
      <w:r>
        <w:br/>
      </w:r>
      <w:r>
        <w:rPr>
          <w:rFonts w:ascii="Times New Roman"/>
          <w:b w:val="false"/>
          <w:i w:val="false"/>
          <w:color w:val="000000"/>
          <w:sz w:val="28"/>
        </w:rPr>
        <w:t xml:space="preserve">
      экономикалық тартымды жағдай иемдену үшiн транзит елдерiмен келiссөздер жүргiзу; </w:t>
      </w:r>
      <w:r>
        <w:br/>
      </w:r>
      <w:r>
        <w:rPr>
          <w:rFonts w:ascii="Times New Roman"/>
          <w:b w:val="false"/>
          <w:i w:val="false"/>
          <w:color w:val="000000"/>
          <w:sz w:val="28"/>
        </w:rPr>
        <w:t xml:space="preserve">
      қазақстандық мұнай өндiрушi ұйымдардың құбыр салу жөнiндегi жобаларға үлестiк қатысуын қамтамасыз ету қажет болады. </w:t>
      </w:r>
      <w:r>
        <w:br/>
      </w:r>
      <w:r>
        <w:rPr>
          <w:rFonts w:ascii="Times New Roman"/>
          <w:b w:val="false"/>
          <w:i w:val="false"/>
          <w:color w:val="000000"/>
          <w:sz w:val="28"/>
        </w:rPr>
        <w:t xml:space="preserve">
      Шаруашылық қызметтiң түрлi субъектiлерiнiң құбыр тасымалы объектiлерiн салуы мемлекеттiң экономикалық мүдделерiн және қаражатты тиiмдi пайдалануды ecкepe отырып жүргiзiлуге тиiс, бұл орайда қосалқы маршруттар мен құрылыстар салуға жол берiлмеуге тиiс. </w:t>
      </w:r>
      <w:r>
        <w:br/>
      </w:r>
      <w:r>
        <w:rPr>
          <w:rFonts w:ascii="Times New Roman"/>
          <w:b w:val="false"/>
          <w:i w:val="false"/>
          <w:color w:val="000000"/>
          <w:sz w:val="28"/>
        </w:rPr>
        <w:t xml:space="preserve">
      Экспорт маршруттарын жетiлдiру көмiрсутектерiн мультимодальды тасымалдауды көздейдi, онда құбыр, темiр жол және теңiз көлiгiнiң қуаты ұтымды ұштастырылады. </w:t>
      </w:r>
      <w:r>
        <w:br/>
      </w:r>
      <w:r>
        <w:rPr>
          <w:rFonts w:ascii="Times New Roman"/>
          <w:b w:val="false"/>
          <w:i w:val="false"/>
          <w:color w:val="000000"/>
          <w:sz w:val="28"/>
        </w:rPr>
        <w:t xml:space="preserve">
      Төменде КТҚС-ның кен орындарынан көмiрсутектерiн тасымалдаудың жұмыс iстеп тұрған негiзгi және перспективалық экспорттық маршруттары аталған. </w:t>
      </w:r>
      <w:r>
        <w:br/>
      </w:r>
      <w:r>
        <w:rPr>
          <w:rFonts w:ascii="Times New Roman"/>
          <w:b w:val="false"/>
          <w:i w:val="false"/>
          <w:color w:val="000000"/>
          <w:sz w:val="28"/>
        </w:rPr>
        <w:t>
</w:t>
      </w:r>
      <w:r>
        <w:rPr>
          <w:rFonts w:ascii="Times New Roman"/>
          <w:b/>
          <w:i w:val="false"/>
          <w:color w:val="000000"/>
          <w:sz w:val="28"/>
        </w:rPr>
        <w:t xml:space="preserve">      Өзен-Атырау-Самара магистралды мұнай құбыры. </w:t>
      </w:r>
      <w:r>
        <w:rPr>
          <w:rFonts w:ascii="Times New Roman"/>
          <w:b w:val="false"/>
          <w:i w:val="false"/>
          <w:color w:val="000000"/>
          <w:sz w:val="28"/>
        </w:rPr>
        <w:t xml:space="preserve">Аталған маршрут Қазақстан мұнайын экспорттаудың Ресей Федерациясының аумағы арқылы өтетiн транзиттiк бағыттарының бiрi болып табылады. 2002 жылғы 7 шiлдеде Қазақстан Республикасы мен Ресей Федерациясының арасында қол қойылған ұзақ мерзiмдi Мұнай транзитi туралы келiсiмге сәйкес Ресей тарапы "АК Транснефть" ААҚ мұнай құбыры жүйесi бойынша Peceй Федерациясының аумағы арқылы Қазақстан мұнайының транзитiн жүзеге асыруға кепiлдi мүмкiндiгiне кепiлдiк ұсынады. </w:t>
      </w:r>
      <w:r>
        <w:br/>
      </w:r>
      <w:r>
        <w:rPr>
          <w:rFonts w:ascii="Times New Roman"/>
          <w:b w:val="false"/>
          <w:i w:val="false"/>
          <w:color w:val="000000"/>
          <w:sz w:val="28"/>
        </w:rPr>
        <w:t xml:space="preserve">
      Батыс Қазақстанда мұнай өндiрудiң перспективалық өсуiн есепке ала отырып, Атырау-Самара мұнай құбырының өткiзу қабiлетiн 2005 жылға қарай 25 миллион тоннаға дейiн кезең-кезеңiмен ұлғайту көзделедi, ол бойынша әдетте Қазақстан мұнайы Қара теңiздiң Новороссийск мен Одесса порттары арқылы дәстүрлi жеткiзiлетiн болады. Мұнымен қатар Қазақстан мұнайын Шығыс Еуропа мен Балтық рыноктарына жеткiзудi ұлғайту үшiн перспективалық маршрут Балтық құбыр жүйесi (БҚЖ) де болып табылады. </w:t>
      </w:r>
      <w:r>
        <w:br/>
      </w:r>
      <w:r>
        <w:rPr>
          <w:rFonts w:ascii="Times New Roman"/>
          <w:b w:val="false"/>
          <w:i w:val="false"/>
          <w:color w:val="000000"/>
          <w:sz w:val="28"/>
        </w:rPr>
        <w:t>
</w:t>
      </w:r>
      <w:r>
        <w:rPr>
          <w:rFonts w:ascii="Times New Roman"/>
          <w:b/>
          <w:i w:val="false"/>
          <w:color w:val="000000"/>
          <w:sz w:val="28"/>
        </w:rPr>
        <w:t xml:space="preserve">      Каспий құбыр консорциумы мұнай құбыры (КҚК). </w:t>
      </w:r>
      <w:r>
        <w:rPr>
          <w:rFonts w:ascii="Times New Roman"/>
          <w:b w:val="false"/>
          <w:i w:val="false"/>
          <w:color w:val="000000"/>
          <w:sz w:val="28"/>
        </w:rPr>
        <w:t xml:space="preserve">Қазақстан мұнайының жоғары сапалы сорттары үшiн Жерорта теңiзi рыногының тартымдылығын ескере келгенде, экспорттың негiзгi маршруттарының бiрi КҚК мұнай құбыры болып табылады. Осыған байланысты КҚК-тың қазiргi қуатының өткiзу қабiлетiн 2005 жылға қарай жылына 38 млн./т. дейiн (ҚР үлесi - 28 млн. тонна), 2008 жылға қарай 58 млн./т. дейiн (ҚP үлесi - 43 млн. тонна) және 2011 жылға қарай 67 млн./т. дейiн (ҚР үлесi - 50,7 млн.тонна) қосымша кеңейту жоспарлануда. </w:t>
      </w:r>
      <w:r>
        <w:br/>
      </w:r>
      <w:r>
        <w:rPr>
          <w:rFonts w:ascii="Times New Roman"/>
          <w:b w:val="false"/>
          <w:i w:val="false"/>
          <w:color w:val="000000"/>
          <w:sz w:val="28"/>
        </w:rPr>
        <w:t>
</w:t>
      </w:r>
      <w:r>
        <w:rPr>
          <w:rFonts w:ascii="Times New Roman"/>
          <w:b/>
          <w:i w:val="false"/>
          <w:color w:val="000000"/>
          <w:sz w:val="28"/>
        </w:rPr>
        <w:t xml:space="preserve">      Ақтау теңiз порты. </w:t>
      </w:r>
      <w:r>
        <w:rPr>
          <w:rFonts w:ascii="Times New Roman"/>
          <w:b w:val="false"/>
          <w:i w:val="false"/>
          <w:color w:val="000000"/>
          <w:sz w:val="28"/>
        </w:rPr>
        <w:t xml:space="preserve">Баутино мен Құрықта тиiстi порт инфрақұрылымын және/немесе филиалдарын сала отырып, Ақтау портының мұнайды тиеп-түсiру бойынша қазiргi қуатын жылына 8 млн./т. дейiн ұлғайту көзделедi. </w:t>
      </w:r>
      <w:r>
        <w:br/>
      </w:r>
      <w:r>
        <w:rPr>
          <w:rFonts w:ascii="Times New Roman"/>
          <w:b w:val="false"/>
          <w:i w:val="false"/>
          <w:color w:val="000000"/>
          <w:sz w:val="28"/>
        </w:rPr>
        <w:t xml:space="preserve">
      Қазiргi көлiк жүйелерi 2009 жылға дейiнгi кезеңде Қазақстанда өндiрiлетiн мұнайдың бүкiл көлемiн экспорттау үшiн жеткiлiктi. </w:t>
      </w:r>
      <w:r>
        <w:br/>
      </w:r>
      <w:r>
        <w:rPr>
          <w:rFonts w:ascii="Times New Roman"/>
          <w:b w:val="false"/>
          <w:i w:val="false"/>
          <w:color w:val="000000"/>
          <w:sz w:val="28"/>
        </w:rPr>
        <w:t xml:space="preserve">
      Қазақстанда жылына 92 млн./т. астам, оның iшiнде КТҚС-ында жылына 21 млн./т. мұнай өндiрiлген жағдайда, 2009 жылдан бастап жаңадан бiрiншi экспорт құбырын салуды қажет етедi. Мұнай өндiрудi жылына 140 млн./т. дейiн, оның iшiнде КТҚС-да жылына 64 млн./т дейiн арттыруға қол жеткiзу 2012 жылға қарай жаңадан екiншi экспорт-құбырын салуды қажет етедi. </w:t>
      </w:r>
      <w:r>
        <w:br/>
      </w:r>
      <w:r>
        <w:rPr>
          <w:rFonts w:ascii="Times New Roman"/>
          <w:b w:val="false"/>
          <w:i w:val="false"/>
          <w:color w:val="000000"/>
          <w:sz w:val="28"/>
        </w:rPr>
        <w:t xml:space="preserve">
      Осыған байланысты болашақта мынадай мұнай жеткiзу бағыттары көзделедi. </w:t>
      </w:r>
      <w:r>
        <w:br/>
      </w:r>
      <w:r>
        <w:rPr>
          <w:rFonts w:ascii="Times New Roman"/>
          <w:b w:val="false"/>
          <w:i w:val="false"/>
          <w:color w:val="000000"/>
          <w:sz w:val="28"/>
        </w:rPr>
        <w:t>
</w:t>
      </w:r>
      <w:r>
        <w:rPr>
          <w:rFonts w:ascii="Times New Roman"/>
          <w:b/>
          <w:i w:val="false"/>
          <w:color w:val="000000"/>
          <w:sz w:val="28"/>
        </w:rPr>
        <w:t xml:space="preserve">      Ақтау-Баку (Баку - Тбилиси - Джейхан (БТД) бағыты. </w:t>
      </w:r>
      <w:r>
        <w:br/>
      </w:r>
      <w:r>
        <w:rPr>
          <w:rFonts w:ascii="Times New Roman"/>
          <w:b w:val="false"/>
          <w:i w:val="false"/>
          <w:color w:val="000000"/>
          <w:sz w:val="28"/>
        </w:rPr>
        <w:t xml:space="preserve">
      2002 жылғы қыркүйекте БТД мұнай құбырын салу басталды, оны 2005 жылы аяқтау жоспарланған. Мұнай құбырының жобалық қуаты жылына 50 миллион тонна мұнайды құрайды. Бұл мұнай құбыры Азери Чираг - Гюнешли құрылымынан Әзiрбайжан мұнайын тасымалдауға арналған. Алайда, осы жобаға Солтүстiк-Каспий жобасы мердiгерлерiнiң - ENI (Аджип), TotalFinaElf және Іnpex қатысуын ескере келе, мұнай компаниялары үшiн оны пайдалану экономикалық тұрғыдан мақсатқа сай болған жағдайда осы бағыт бойынша Қашаған кен орнынан Қазақстан мұнайын тасымалдау мүмкiндiгi пайда болады. </w:t>
      </w:r>
      <w:r>
        <w:br/>
      </w:r>
      <w:r>
        <w:rPr>
          <w:rFonts w:ascii="Times New Roman"/>
          <w:b w:val="false"/>
          <w:i w:val="false"/>
          <w:color w:val="000000"/>
          <w:sz w:val="28"/>
        </w:rPr>
        <w:t xml:space="preserve">
      Қазiргi жағдайда БТД мұнай құбырына Қазақстан мұнайын жеткiзудiң нақты нұсқасы Ақтау (немесе Баутино) портынан Бакуге дейiн танкермен тасымалдау болып табылады, осыған байланысты танкерлiк флот пен порт инфрақұрылымын дамыту қажет. </w:t>
      </w:r>
    </w:p>
    <w:p>
      <w:pPr>
        <w:spacing w:after="0"/>
        <w:ind w:left="0"/>
        <w:jc w:val="both"/>
      </w:pPr>
      <w:r>
        <w:rPr>
          <w:rFonts w:ascii="Times New Roman"/>
          <w:b w:val="false"/>
          <w:i/>
          <w:color w:val="000000"/>
          <w:sz w:val="28"/>
        </w:rPr>
        <w:t xml:space="preserve">11-сурет. Мұнай экспорты тасымал маршруттарының дамуы </w:t>
      </w:r>
      <w:r>
        <w:br/>
      </w:r>
      <w:r>
        <w:rPr>
          <w:rFonts w:ascii="Times New Roman"/>
          <w:b w:val="false"/>
          <w:i w:val="false"/>
          <w:color w:val="000000"/>
          <w:sz w:val="28"/>
        </w:rPr>
        <w:t>
</w:t>
      </w:r>
      <w:r>
        <w:rPr>
          <w:rFonts w:ascii="Times New Roman"/>
          <w:b w:val="false"/>
          <w:i w:val="false"/>
          <w:color w:val="ff0000"/>
          <w:sz w:val="28"/>
        </w:rPr>
        <w:t xml:space="preserve">(қағаз мәтіннен қараңыз) </w:t>
      </w:r>
    </w:p>
    <w:p>
      <w:pPr>
        <w:spacing w:after="0"/>
        <w:ind w:left="0"/>
        <w:jc w:val="both"/>
      </w:pPr>
      <w:r>
        <w:rPr>
          <w:rFonts w:ascii="Times New Roman"/>
          <w:b/>
          <w:i w:val="false"/>
          <w:color w:val="000000"/>
          <w:sz w:val="28"/>
        </w:rPr>
        <w:t xml:space="preserve">      Батыс Қазақстан - Қытай мұнай құбыры жобасы. </w:t>
      </w:r>
      <w:r>
        <w:rPr>
          <w:rFonts w:ascii="Times New Roman"/>
          <w:b w:val="false"/>
          <w:i w:val="false"/>
          <w:color w:val="000000"/>
          <w:sz w:val="28"/>
        </w:rPr>
        <w:t xml:space="preserve">Қазақстан мұнайының Қытай рыногына және одан әрi Азия-Тынық мұхит аймағы елдерiне шығуы да экспорттың перспективалық бағыты болып табылады. Аталған бағыттағы оңды елеулi фактор басқа мемлекеттердiң аумағы арқылы транзитке байланысты тәуекелдiң болмауында, яғни Батыс Қазақстан-Қытай маршруты Қазақстан көмiрсутектерiнiң экспортталуына мүдделi елдер - Қазақстан мен Қытай аумағы бойынша ғана өтетiн болады. </w:t>
      </w:r>
      <w:r>
        <w:br/>
      </w:r>
      <w:r>
        <w:rPr>
          <w:rFonts w:ascii="Times New Roman"/>
          <w:b w:val="false"/>
          <w:i w:val="false"/>
          <w:color w:val="000000"/>
          <w:sz w:val="28"/>
        </w:rPr>
        <w:t xml:space="preserve">
      Қазақстан Республикасының Энергетика және минералдық ресурстар министрлiгi мен Қытай Ұлттық Мұнайгаз Корпорациясы (ҚҰМК) арасындағы 1997 жылғы 24 қыркүйектегi Бас келiсiммен Батыс Қазақстаннан Батыс Қытайға экспорттың мұнай құбырын салу көзделген. </w:t>
      </w:r>
      <w:r>
        <w:br/>
      </w:r>
      <w:r>
        <w:rPr>
          <w:rFonts w:ascii="Times New Roman"/>
          <w:b w:val="false"/>
          <w:i w:val="false"/>
          <w:color w:val="000000"/>
          <w:sz w:val="28"/>
        </w:rPr>
        <w:t xml:space="preserve">
      Келiсiмде мұнай құбыры трассасының маршруты мен ұзындығы - 2797 км, мұнай айдаудың жоспарланып отырған көлемi - жылына 20 млн./т., қаржыландыруды ұйымдастыру мен құрылыс мерзiмi - 4 жыл деп нақты белгiленген. </w:t>
      </w:r>
      <w:r>
        <w:br/>
      </w:r>
      <w:r>
        <w:rPr>
          <w:rFonts w:ascii="Times New Roman"/>
          <w:b w:val="false"/>
          <w:i w:val="false"/>
          <w:color w:val="000000"/>
          <w:sz w:val="28"/>
        </w:rPr>
        <w:t>
</w:t>
      </w:r>
      <w:r>
        <w:rPr>
          <w:rFonts w:ascii="Times New Roman"/>
          <w:b/>
          <w:i w:val="false"/>
          <w:color w:val="000000"/>
          <w:sz w:val="28"/>
        </w:rPr>
        <w:t xml:space="preserve">      Қазақстан - Түрiкменстан - Иран мұнай құбырының жобасы. </w:t>
      </w:r>
      <w:r>
        <w:rPr>
          <w:rFonts w:ascii="Times New Roman"/>
          <w:b w:val="false"/>
          <w:i w:val="false"/>
          <w:color w:val="000000"/>
          <w:sz w:val="28"/>
        </w:rPr>
        <w:t xml:space="preserve">Алдын ала жасалған зерттеулер бойынша аталған маршрут Қазақстан мұнайын Парсы шығанағы елдерiнiң рыногына экспорттау үшiн экономикалық тартымды нұсқалардың бiрi болып табылады. Жоба бойынша мұнай құбырының маршруты Батыс Қазақстанда басталып, батыс Түрiкменстан арқылы өтiп, одан әрi Иранның аумағы бойынша оның солтүстiк аймағына дейiн барады. </w:t>
      </w:r>
      <w:r>
        <w:br/>
      </w:r>
      <w:r>
        <w:rPr>
          <w:rFonts w:ascii="Times New Roman"/>
          <w:b w:val="false"/>
          <w:i w:val="false"/>
          <w:color w:val="000000"/>
          <w:sz w:val="28"/>
        </w:rPr>
        <w:t xml:space="preserve">
      Қазақстан мұнайын одан әрi Азия рыногына тасымалдауға Қазақстан - Түрiкменстан - Иран маршруты бойынша Парсы шығанағының терминалдарына шығуы үшiн ерекше техникалық шектеулер жоқ. Қазақстан мұнайының Парсы шығанағы елдерiнiң рыногына шығуы үшiн ұсынылып отырған перспективалық маршрут кейбiр технологиялық факторларды есептемегенде бiршама қарапайым. </w:t>
      </w:r>
      <w:r>
        <w:br/>
      </w:r>
      <w:r>
        <w:rPr>
          <w:rFonts w:ascii="Times New Roman"/>
          <w:b w:val="false"/>
          <w:i w:val="false"/>
          <w:color w:val="000000"/>
          <w:sz w:val="28"/>
        </w:rPr>
        <w:t>
</w:t>
      </w:r>
      <w:r>
        <w:rPr>
          <w:rFonts w:ascii="Times New Roman"/>
          <w:b/>
          <w:i w:val="false"/>
          <w:color w:val="000000"/>
          <w:sz w:val="28"/>
        </w:rPr>
        <w:t xml:space="preserve">      Экспорттық газ құбырлары. </w:t>
      </w:r>
      <w:r>
        <w:rPr>
          <w:rFonts w:ascii="Times New Roman"/>
          <w:b w:val="false"/>
          <w:i w:val="false"/>
          <w:color w:val="000000"/>
          <w:sz w:val="28"/>
        </w:rPr>
        <w:t>Таяудағы жылдары Қазақстан газын iшкi және сыртқы рыноктарға экспорттық газ құбырлары бойынша жеткiзу өзектi мәселеге айналады. Бұл мәселелердi шешу үшiн Қазақстан Республикасы Үкiметiнiң 2002 жылғы 11 қаңтардағы N 25 </w:t>
      </w:r>
      <w:r>
        <w:rPr>
          <w:rFonts w:ascii="Times New Roman"/>
          <w:b w:val="false"/>
          <w:i w:val="false"/>
          <w:color w:val="000000"/>
          <w:sz w:val="28"/>
        </w:rPr>
        <w:t xml:space="preserve">қаулысымен </w:t>
      </w:r>
      <w:r>
        <w:rPr>
          <w:rFonts w:ascii="Times New Roman"/>
          <w:b w:val="false"/>
          <w:i w:val="false"/>
          <w:color w:val="000000"/>
          <w:sz w:val="28"/>
        </w:rPr>
        <w:t xml:space="preserve">мақұлданған Қазақстан Республикасының газ саласын 2015 жылға дейiн дамыту тұжырымдамасында газ құбыры жүйесiнде стратегиялық және экономикалық тұрғыдан да өзектi позицияға ие "Орта Азия - Орталық" газ құбыры өнiмдiлiгiн 2005 жылы - жылына 40 млрд.м </w:t>
      </w:r>
      <w:r>
        <w:rPr>
          <w:rFonts w:ascii="Times New Roman"/>
          <w:b w:val="false"/>
          <w:i w:val="false"/>
          <w:color w:val="000000"/>
          <w:vertAlign w:val="superscript"/>
        </w:rPr>
        <w:t xml:space="preserve">3 </w:t>
      </w:r>
      <w:r>
        <w:rPr>
          <w:rFonts w:ascii="Times New Roman"/>
          <w:b w:val="false"/>
          <w:i w:val="false"/>
          <w:color w:val="000000"/>
          <w:sz w:val="28"/>
        </w:rPr>
        <w:t xml:space="preserve">және 2010 жылы 65 млрд.м </w:t>
      </w:r>
      <w:r>
        <w:rPr>
          <w:rFonts w:ascii="Times New Roman"/>
          <w:b w:val="false"/>
          <w:i w:val="false"/>
          <w:color w:val="000000"/>
          <w:vertAlign w:val="superscript"/>
        </w:rPr>
        <w:t xml:space="preserve">3 </w:t>
      </w:r>
      <w:r>
        <w:rPr>
          <w:rFonts w:ascii="Times New Roman"/>
          <w:b w:val="false"/>
          <w:i w:val="false"/>
          <w:color w:val="000000"/>
          <w:sz w:val="28"/>
        </w:rPr>
        <w:t xml:space="preserve">дейiн арттыру көзделген. </w:t>
      </w:r>
      <w:r>
        <w:br/>
      </w:r>
      <w:r>
        <w:rPr>
          <w:rFonts w:ascii="Times New Roman"/>
          <w:b w:val="false"/>
          <w:i w:val="false"/>
          <w:color w:val="000000"/>
          <w:sz w:val="28"/>
        </w:rPr>
        <w:t xml:space="preserve">
      Ресей, Шығыс және Батыс Еуропа, Азия-Тынық мұхит аймағы рыноктары Қазақстан табиғи газын жеткiзудiң неғұрлым перспективалы әрi нақты рыноктары болып табылады. Қазiргi уақытта Қазақстан экспортын ұйымдастыру жөнiнде бiрқатар мүмкiншiлiктер бар, атап айтқанда: </w:t>
      </w:r>
      <w:r>
        <w:br/>
      </w:r>
      <w:r>
        <w:rPr>
          <w:rFonts w:ascii="Times New Roman"/>
          <w:b w:val="false"/>
          <w:i w:val="false"/>
          <w:color w:val="000000"/>
          <w:sz w:val="28"/>
        </w:rPr>
        <w:t xml:space="preserve">
      "Газпром" ААҚ газ құбыры жүйесi - газдың ТМД, Шығыс және Батыс Еуропаға экспорты; </w:t>
      </w:r>
      <w:r>
        <w:br/>
      </w:r>
      <w:r>
        <w:rPr>
          <w:rFonts w:ascii="Times New Roman"/>
          <w:b w:val="false"/>
          <w:i w:val="false"/>
          <w:color w:val="000000"/>
          <w:sz w:val="28"/>
        </w:rPr>
        <w:t xml:space="preserve">
      газды Түркия мен Еуропаға экспорттау үшiн Қазақстан - Түрiкменстан - Әзiрбайжан - Грузия - Түркия экспорттық Транскаспий газ құбыры құрылысын салу; </w:t>
      </w:r>
      <w:r>
        <w:br/>
      </w:r>
      <w:r>
        <w:rPr>
          <w:rFonts w:ascii="Times New Roman"/>
          <w:b w:val="false"/>
          <w:i w:val="false"/>
          <w:color w:val="000000"/>
          <w:sz w:val="28"/>
        </w:rPr>
        <w:t xml:space="preserve">
      газдың Қытайға, Оңтүстiк-Шығыс Азия елдерiне экспорты үшiн Түрiкменстан - Қазақстан - Қытай экспорттық (транзиттiк) газ құбырын салу; </w:t>
      </w:r>
      <w:r>
        <w:br/>
      </w:r>
      <w:r>
        <w:rPr>
          <w:rFonts w:ascii="Times New Roman"/>
          <w:b w:val="false"/>
          <w:i w:val="false"/>
          <w:color w:val="000000"/>
          <w:sz w:val="28"/>
        </w:rPr>
        <w:t xml:space="preserve">
      газдың Пәкiстан мен Yндiстанға экспорты үшiн Қазақстан - Түрiкменстан - Ауғанстан - Пәкiстан - Yндiстан экспорттық газ құбырын салу. </w:t>
      </w:r>
    </w:p>
    <w:p>
      <w:pPr>
        <w:spacing w:after="0"/>
        <w:ind w:left="0"/>
        <w:jc w:val="both"/>
      </w:pPr>
      <w:r>
        <w:rPr>
          <w:rFonts w:ascii="Times New Roman"/>
          <w:b w:val="false"/>
          <w:i/>
          <w:color w:val="000000"/>
          <w:sz w:val="28"/>
        </w:rPr>
        <w:t xml:space="preserve">12-сурет. Құрғақ және сұйық газ экспортының бағыты </w:t>
      </w:r>
      <w:r>
        <w:br/>
      </w:r>
      <w:r>
        <w:rPr>
          <w:rFonts w:ascii="Times New Roman"/>
          <w:b w:val="false"/>
          <w:i w:val="false"/>
          <w:color w:val="000000"/>
          <w:sz w:val="28"/>
        </w:rPr>
        <w:t>
</w:t>
      </w:r>
      <w:r>
        <w:rPr>
          <w:rFonts w:ascii="Times New Roman"/>
          <w:b w:val="false"/>
          <w:i w:val="false"/>
          <w:color w:val="ff0000"/>
          <w:sz w:val="28"/>
        </w:rPr>
        <w:t xml:space="preserve">(қағаз мәтіннен қараңыз) </w:t>
      </w:r>
    </w:p>
    <w:p>
      <w:pPr>
        <w:spacing w:after="0"/>
        <w:ind w:left="0"/>
        <w:jc w:val="both"/>
      </w:pPr>
      <w:r>
        <w:rPr>
          <w:rFonts w:ascii="Times New Roman"/>
          <w:b w:val="false"/>
          <w:i w:val="false"/>
          <w:color w:val="000000"/>
          <w:sz w:val="28"/>
        </w:rPr>
        <w:t xml:space="preserve">      Еуропалық газ рыногына ырықтандыру жүргiзiлген жағдайда табиғи газды экспорттаушы елдердiң бiрлестiгi неғұрлым өзектi бола бастайды. Осы елдердiң рыноктарына табиғи газды негiзгi жеткiзушiлердiң бiрi "Газпром" РАҚ-ы мен Орта Азия елдерi болып табылады. </w:t>
      </w:r>
      <w:r>
        <w:br/>
      </w:r>
      <w:r>
        <w:rPr>
          <w:rFonts w:ascii="Times New Roman"/>
          <w:b w:val="false"/>
          <w:i w:val="false"/>
          <w:color w:val="000000"/>
          <w:sz w:val="28"/>
        </w:rPr>
        <w:t xml:space="preserve">
      Тиiмдi экспорттық саясат жүргiзудi ТМД елдерiнiң негiзгi табиғи газ өндiрушiлерiнiң ортақ күшiн бiрiктiруге газ альянсын құру жәрдемдеседi. </w:t>
      </w:r>
      <w:r>
        <w:br/>
      </w:r>
      <w:r>
        <w:rPr>
          <w:rFonts w:ascii="Times New Roman"/>
          <w:b w:val="false"/>
          <w:i w:val="false"/>
          <w:color w:val="000000"/>
          <w:sz w:val="28"/>
        </w:rPr>
        <w:t>
      2001 жылғы 28 қарашада Қазақстан Республикасы Үкiметi мен Ресей Федерациясы Үкiметiнiң арасында Газ саласындағы ынтымақтастық туралы </w:t>
      </w:r>
      <w:r>
        <w:rPr>
          <w:rFonts w:ascii="Times New Roman"/>
          <w:b w:val="false"/>
          <w:i w:val="false"/>
          <w:color w:val="000000"/>
          <w:sz w:val="28"/>
        </w:rPr>
        <w:t xml:space="preserve">келiсiмге </w:t>
      </w:r>
      <w:r>
        <w:rPr>
          <w:rFonts w:ascii="Times New Roman"/>
          <w:b w:val="false"/>
          <w:i w:val="false"/>
          <w:color w:val="000000"/>
          <w:sz w:val="28"/>
        </w:rPr>
        <w:t xml:space="preserve">қол қою бұл бағыттағы маңызды қадам болды. Аталған келiсiм шеңберiнде 2002 жылғы 7 маусымда тепе-теңдiк негiзде "ҚазРосГаз" ЖАҚ Қазақстан-Ресей бiрлескен кәсіпорны құрылды. </w:t>
      </w:r>
    </w:p>
    <w:bookmarkStart w:name="z25" w:id="24"/>
    <w:p>
      <w:pPr>
        <w:spacing w:after="0"/>
        <w:ind w:left="0"/>
        <w:jc w:val="both"/>
      </w:pPr>
      <w:r>
        <w:rPr>
          <w:rFonts w:ascii="Times New Roman"/>
          <w:b w:val="false"/>
          <w:i w:val="false"/>
          <w:color w:val="000000"/>
          <w:sz w:val="28"/>
        </w:rPr>
        <w:t>
</w:t>
      </w:r>
      <w:r>
        <w:rPr>
          <w:rFonts w:ascii="Times New Roman"/>
          <w:b/>
          <w:i w:val="false"/>
          <w:color w:val="000000"/>
          <w:sz w:val="28"/>
        </w:rPr>
        <w:t xml:space="preserve">      3.2.8. Мұнай-химия өнеркәсiбi </w:t>
      </w:r>
    </w:p>
    <w:bookmarkEnd w:id="24"/>
    <w:p>
      <w:pPr>
        <w:spacing w:after="0"/>
        <w:ind w:left="0"/>
        <w:jc w:val="both"/>
      </w:pPr>
      <w:r>
        <w:rPr>
          <w:rFonts w:ascii="Times New Roman"/>
          <w:b w:val="false"/>
          <w:i w:val="false"/>
          <w:color w:val="000000"/>
          <w:sz w:val="28"/>
        </w:rPr>
        <w:t xml:space="preserve">      Мұнай-химия өнеркәсiбi кәсiпорындарын қалпына келтiру және дамыту үшiн жағдай жасау мақсатында мынадай бағыттарды iске асыру қажет: </w:t>
      </w:r>
      <w:r>
        <w:br/>
      </w:r>
      <w:r>
        <w:rPr>
          <w:rFonts w:ascii="Times New Roman"/>
          <w:b w:val="false"/>
          <w:i w:val="false"/>
          <w:color w:val="000000"/>
          <w:sz w:val="28"/>
        </w:rPr>
        <w:t xml:space="preserve">
      ғылымды көп қажет ететiн қосымша технологияларды пайдалануға енгiзе отырып, қазiргi iрi өндiрiстi қалпына келтiру арқылы көмiрсутегi шикiзатын тереңдетiп өңдеу жөнiндегi мұнай-химия өнеркәсiбiнiң толыққанды инфрақұрылымын жасау; </w:t>
      </w:r>
      <w:r>
        <w:br/>
      </w:r>
      <w:r>
        <w:rPr>
          <w:rFonts w:ascii="Times New Roman"/>
          <w:b w:val="false"/>
          <w:i w:val="false"/>
          <w:color w:val="000000"/>
          <w:sz w:val="28"/>
        </w:rPr>
        <w:t xml:space="preserve">
      мұнай-химия өнiмдерiнiң импортындағы шикiзат құрамын азайту және мұнай-химиясының жоғары технологиялы және импорт алмастырушы өнiмдерiнiң үлесiн арттыру; </w:t>
      </w:r>
      <w:r>
        <w:br/>
      </w:r>
      <w:r>
        <w:rPr>
          <w:rFonts w:ascii="Times New Roman"/>
          <w:b w:val="false"/>
          <w:i w:val="false"/>
          <w:color w:val="000000"/>
          <w:sz w:val="28"/>
        </w:rPr>
        <w:t xml:space="preserve">
      отандық шикiзатты өңдеу үшiн модулдық типтегi мұнай-химия жабдықтарын жасау; </w:t>
      </w:r>
      <w:r>
        <w:br/>
      </w:r>
      <w:r>
        <w:rPr>
          <w:rFonts w:ascii="Times New Roman"/>
          <w:b w:val="false"/>
          <w:i w:val="false"/>
          <w:color w:val="000000"/>
          <w:sz w:val="28"/>
        </w:rPr>
        <w:t xml:space="preserve">
      өз ғылыми-техникалық әлеуетiмiз бен лицензияланған технологияларды жылдам игеру есебiнен мұнай-химия саласында ғылыми-техникалық прогрестi интенсивтендiру; </w:t>
      </w:r>
      <w:r>
        <w:br/>
      </w:r>
      <w:r>
        <w:rPr>
          <w:rFonts w:ascii="Times New Roman"/>
          <w:b w:val="false"/>
          <w:i w:val="false"/>
          <w:color w:val="000000"/>
          <w:sz w:val="28"/>
        </w:rPr>
        <w:t xml:space="preserve">
      iшкi өнiмнiң жалпы көлемiнiң 50-60%-iне дейiн тұтыну рыногына жұмыс iстейтiн мұнай-химия өндiрiстерiнiң үлесiн арттыру, мұның өзi экономикасы дамыған елдердiң деңгейiне сәйкес келедi; </w:t>
      </w:r>
      <w:r>
        <w:br/>
      </w:r>
      <w:r>
        <w:rPr>
          <w:rFonts w:ascii="Times New Roman"/>
          <w:b w:val="false"/>
          <w:i w:val="false"/>
          <w:color w:val="000000"/>
          <w:sz w:val="28"/>
        </w:rPr>
        <w:t xml:space="preserve">
      бәсекеге қабiлеттi экспортқа бағдарланған мұнай-химия өндiрiстерiн жасау және iшкi рыноктың аса маңызды мұнай-химия өнiмдерiне қажеттiлiктi қанағаттандыру; </w:t>
      </w:r>
      <w:r>
        <w:br/>
      </w:r>
      <w:r>
        <w:rPr>
          <w:rFonts w:ascii="Times New Roman"/>
          <w:b w:val="false"/>
          <w:i w:val="false"/>
          <w:color w:val="000000"/>
          <w:sz w:val="28"/>
        </w:rPr>
        <w:t xml:space="preserve">
      мұнай-химия өнiмдерi өндiрiсi мен оны өткiзудiң халықаралық жүйесiмен интеграциялану және онда өз орнын алуға қол жеткiзу; </w:t>
      </w:r>
      <w:r>
        <w:br/>
      </w:r>
      <w:r>
        <w:rPr>
          <w:rFonts w:ascii="Times New Roman"/>
          <w:b w:val="false"/>
          <w:i w:val="false"/>
          <w:color w:val="000000"/>
          <w:sz w:val="28"/>
        </w:rPr>
        <w:t xml:space="preserve">
      республика аймақтарының өндiрiстiк әлеуетiн өpicтeту, жұмыспен қамтылмаған халықты қоғамдық өндiрiске тарту, жаңа жұмыс орындарын құру. </w:t>
      </w:r>
      <w:r>
        <w:br/>
      </w:r>
      <w:r>
        <w:rPr>
          <w:rFonts w:ascii="Times New Roman"/>
          <w:b w:val="false"/>
          <w:i w:val="false"/>
          <w:color w:val="000000"/>
          <w:sz w:val="28"/>
        </w:rPr>
        <w:t xml:space="preserve">
      Көмiрсутегi шикiзатының бiрегей ресурстарына ие болып отырған Қазақстан Республикасының республика экономикасының түрлi салаларының қажеттiлiгiн қамтамасыз етуге және дүниежүзiлiк қоғамдастықта жоғары тауарлық дайындықтағы мұнай-химия өнiмдерiн бәсекеге қабылеттi өндiрушiнiң өз әлеуетiн iске асыруға мүмкiндiк беретiн мұнай-химия өндiрiсiне байланысты қазiргi технологиялары жоқ. </w:t>
      </w:r>
      <w:r>
        <w:br/>
      </w:r>
      <w:r>
        <w:rPr>
          <w:rFonts w:ascii="Times New Roman"/>
          <w:b w:val="false"/>
          <w:i w:val="false"/>
          <w:color w:val="000000"/>
          <w:sz w:val="28"/>
        </w:rPr>
        <w:t xml:space="preserve">
      Осыған байланысты КТҚС-ның кешендi бағдарламасы шеңберiнде инвестициялық жоба ретiнде инфрақұрылымның өнеркәсiптiк аймағына таяу жерде табиғи газдың сұйық компоненттерiн терең жiктеу және мұнай-химия өнiмдерiн алу жөнiнде дүние жүзiнде бар неғұрлым жаңа және тиiмдi технологиялар енгiзе отырып, мұнай-химия кешенiн салу жоспарланып отыр. </w:t>
      </w:r>
      <w:r>
        <w:br/>
      </w:r>
      <w:r>
        <w:rPr>
          <w:rFonts w:ascii="Times New Roman"/>
          <w:b w:val="false"/>
          <w:i w:val="false"/>
          <w:color w:val="000000"/>
          <w:sz w:val="28"/>
        </w:rPr>
        <w:t xml:space="preserve">
      Қазiргi кезде Қазақстан шикiзатымен қамтамасыз етiлетiн бiрыңғай технологиялық схема жасау мақсатында аталған жобаны iске асыру үшiн инвесторлар тарту жөнінде жұмыстар жүргiзiлуде. </w:t>
      </w:r>
      <w:r>
        <w:br/>
      </w:r>
      <w:r>
        <w:rPr>
          <w:rFonts w:ascii="Times New Roman"/>
          <w:b w:val="false"/>
          <w:i w:val="false"/>
          <w:color w:val="000000"/>
          <w:sz w:val="28"/>
        </w:rPr>
        <w:t xml:space="preserve">
      Мұнай-химия өнеркәсiбi өнiмдерiнiң сапасы мен бәсекеге қабiлеттiлiгiн арттыру негiзгi мәселелердiң бiрi болып табылады, мұның өзiн көмiрсутегi шикiзатын өндiруден бастап, қосылған құны жоғары дайын соңғы мұнай-химия өнiмдерiн шығара отырып, iлеспе мұнай газын немесе мұнайды терең өңдеуге дейiн қызметтi жүзеге асыратындай тiкелей-интеграцияланған құрылым ұйымдастыру негізiнде шешкен жөн. </w:t>
      </w:r>
      <w:r>
        <w:br/>
      </w:r>
      <w:r>
        <w:rPr>
          <w:rFonts w:ascii="Times New Roman"/>
          <w:b w:val="false"/>
          <w:i w:val="false"/>
          <w:color w:val="000000"/>
          <w:sz w:val="28"/>
        </w:rPr>
        <w:t xml:space="preserve">
      Интеграция өндiрiстi құрамалау ағындарда оңтайландыру, инфрақұрылым объектiлерiн пайдалану арқасында оң нәтижелер бередi. Мұнай-химия қондырғылары шикiзаттарды төменгi баға бойынша алады және құрамалау тиiмдiлiгi, ауқым мен арзан шикiзат есебiнен өнiм бәсекеге қабiлеттi болады әрi дүниежүзiлiк рынокта өтедi, мұның өзi өз кезегiнде компанияның табысын ұлғайтуға мүмкiндiк бередi. </w:t>
      </w:r>
      <w:r>
        <w:br/>
      </w:r>
      <w:r>
        <w:rPr>
          <w:rFonts w:ascii="Times New Roman"/>
          <w:b w:val="false"/>
          <w:i w:val="false"/>
          <w:color w:val="000000"/>
          <w:sz w:val="28"/>
        </w:rPr>
        <w:t>
</w:t>
      </w:r>
      <w:r>
        <w:rPr>
          <w:rFonts w:ascii="Times New Roman"/>
          <w:b/>
          <w:i w:val="false"/>
          <w:color w:val="000000"/>
          <w:sz w:val="28"/>
        </w:rPr>
        <w:t xml:space="preserve">      Күкiрттi кәдеге жарату. </w:t>
      </w:r>
      <w:r>
        <w:rPr>
          <w:rFonts w:ascii="Times New Roman"/>
          <w:b w:val="false"/>
          <w:i w:val="false"/>
          <w:color w:val="000000"/>
          <w:sz w:val="28"/>
        </w:rPr>
        <w:t xml:space="preserve">КТҚС-ның көмiрсутектерiн игеру кезiндегi маңызды мiндеттердiң бiрi күкiрттi кәдеге жарату болып табылады. Осыған байланысты күкiрттiң үлкен қорының ұзақ мерзімді экологиялық әcepін зepттeу жөніндегі жұмыстар кешенiн жүргiзiп, оларды Қазақстан Республикасында ұзақ мерзiмдi сақтаудың технологиясын әзiрлеу қажет. </w:t>
      </w:r>
      <w:r>
        <w:br/>
      </w:r>
      <w:r>
        <w:rPr>
          <w:rFonts w:ascii="Times New Roman"/>
          <w:b w:val="false"/>
          <w:i w:val="false"/>
          <w:color w:val="000000"/>
          <w:sz w:val="28"/>
        </w:rPr>
        <w:t xml:space="preserve">
      Күкiрттi пайдаланудың белгiлi түрлерiнен басқа, оның жаңа нысандары күкiрттi бетон, күкiрттi цемент, күкiрттi асфальт және күкiрттi битум өндiру болып табылады. Осыдан шыға отырып, күкiрттi кәдеге жаратудың мүмкiн болатын нұсқаларының бiрi өндiрiлетiн күкiрттi бетон ретiнде автомобиль жолдарын төсеуге пайдалану болып табылады, мұның өзiн таяу жылдары өндiрiске енгiзу көзделедi. </w:t>
      </w:r>
      <w:r>
        <w:br/>
      </w:r>
      <w:r>
        <w:rPr>
          <w:rFonts w:ascii="Times New Roman"/>
          <w:b w:val="false"/>
          <w:i w:val="false"/>
          <w:color w:val="000000"/>
          <w:sz w:val="28"/>
        </w:rPr>
        <w:t>
</w:t>
      </w:r>
      <w:r>
        <w:rPr>
          <w:rFonts w:ascii="Times New Roman"/>
          <w:b/>
          <w:i w:val="false"/>
          <w:color w:val="000000"/>
          <w:sz w:val="28"/>
        </w:rPr>
        <w:t xml:space="preserve">      Қашаған кен орнында Солтүстiк-Каспий жобасы бойынша күкiрттi кәдеге жарату бағдарламасы. </w:t>
      </w:r>
      <w:r>
        <w:rPr>
          <w:rFonts w:ascii="Times New Roman"/>
          <w:b w:val="false"/>
          <w:i w:val="false"/>
          <w:color w:val="000000"/>
          <w:sz w:val="28"/>
        </w:rPr>
        <w:t xml:space="preserve">Қашаған кен орны мен КТҚС-ның басқа да тұзасты құрылымдарының негiзгi ерекшелiгi күкiрттi сутегiнiң жоғары (19 процентке дейiн) құрамы болып табылады. </w:t>
      </w:r>
      <w:r>
        <w:br/>
      </w:r>
      <w:r>
        <w:rPr>
          <w:rFonts w:ascii="Times New Roman"/>
          <w:b w:val="false"/>
          <w:i w:val="false"/>
          <w:color w:val="000000"/>
          <w:sz w:val="28"/>
        </w:rPr>
        <w:t xml:space="preserve">
      Қашаған кен орнында өндiрiлетiн көмiрсутектерiнiң қарапайым күкiртiн күтiлетiн ең аз өндiру күнiне 2500 тонна шамасында болады. </w:t>
      </w:r>
      <w:r>
        <w:br/>
      </w:r>
      <w:r>
        <w:rPr>
          <w:rFonts w:ascii="Times New Roman"/>
          <w:b w:val="false"/>
          <w:i w:val="false"/>
          <w:color w:val="000000"/>
          <w:sz w:val="28"/>
        </w:rPr>
        <w:t xml:space="preserve">
      Солтүстiк Каспий жобасының операторы - "Аджип ККО" компаниясы әзiрлеген Күкiрттi кәдеге жарату бағдарламасы күкiрттi өндiру мен сатуға қатысты "ТШО" КБ-ның сыналған стратегиясын пайдалануды көздейдi. </w:t>
      </w:r>
      <w:r>
        <w:br/>
      </w:r>
      <w:r>
        <w:rPr>
          <w:rFonts w:ascii="Times New Roman"/>
          <w:b w:val="false"/>
          <w:i w:val="false"/>
          <w:color w:val="000000"/>
          <w:sz w:val="28"/>
        </w:rPr>
        <w:t xml:space="preserve">
      Бұл стратегия: </w:t>
      </w:r>
      <w:r>
        <w:br/>
      </w:r>
      <w:r>
        <w:rPr>
          <w:rFonts w:ascii="Times New Roman"/>
          <w:b w:val="false"/>
          <w:i w:val="false"/>
          <w:color w:val="000000"/>
          <w:sz w:val="28"/>
        </w:rPr>
        <w:t xml:space="preserve">
      еңбектi және қоршаған ортаны қорғаудың барлық талаптарына жауап беретiн күкiрт әзiрлеу технологиясын пайдалануды; </w:t>
      </w:r>
      <w:r>
        <w:br/>
      </w:r>
      <w:r>
        <w:rPr>
          <w:rFonts w:ascii="Times New Roman"/>
          <w:b w:val="false"/>
          <w:i w:val="false"/>
          <w:color w:val="000000"/>
          <w:sz w:val="28"/>
        </w:rPr>
        <w:t xml:space="preserve">
      өнiмге және оның адам мен экологияға әсер етуiне қойылатын халықаралық стандарттар талаптарын сақтауды қамтамасыз етуге мүмкiндiк беретiн газдан тазарту технологияларының соңғы жетiстiктерiн енгiзудi; </w:t>
      </w:r>
      <w:r>
        <w:br/>
      </w:r>
      <w:r>
        <w:rPr>
          <w:rFonts w:ascii="Times New Roman"/>
          <w:b w:val="false"/>
          <w:i w:val="false"/>
          <w:color w:val="000000"/>
          <w:sz w:val="28"/>
        </w:rPr>
        <w:t xml:space="preserve">
      Канада, АҚШ, Франция және басқа да елдерде пайдаланылатын дүниежүзiлiк өнеркәсiптiк практикаға сәйкес блоктарда сақтауды қамтамасыз етудi; </w:t>
      </w:r>
      <w:r>
        <w:br/>
      </w:r>
      <w:r>
        <w:rPr>
          <w:rFonts w:ascii="Times New Roman"/>
          <w:b w:val="false"/>
          <w:i w:val="false"/>
          <w:color w:val="000000"/>
          <w:sz w:val="28"/>
        </w:rPr>
        <w:t xml:space="preserve">
      өткiзу рыногы үшiн жарамды жоғары сапалы өнiмдер қалыптастыруды; </w:t>
      </w:r>
      <w:r>
        <w:br/>
      </w:r>
      <w:r>
        <w:rPr>
          <w:rFonts w:ascii="Times New Roman"/>
          <w:b w:val="false"/>
          <w:i w:val="false"/>
          <w:color w:val="000000"/>
          <w:sz w:val="28"/>
        </w:rPr>
        <w:t xml:space="preserve">
      қоршаған ортаға әсер ету тәуекелiн азайту және қауiпсiздiктi арттыру мақсатында қайта балқыту процестерiн пайдалануды; </w:t>
      </w:r>
      <w:r>
        <w:br/>
      </w:r>
      <w:r>
        <w:rPr>
          <w:rFonts w:ascii="Times New Roman"/>
          <w:b w:val="false"/>
          <w:i w:val="false"/>
          <w:color w:val="000000"/>
          <w:sz w:val="28"/>
        </w:rPr>
        <w:t xml:space="preserve">
      күкiрттi бетонды, синтетикалық асфальттi, күкiрт қышқылын және минералды тыңайтқыштарды өндiру үшiн күкiрт өнiмдерiн пайдалануды; </w:t>
      </w:r>
      <w:r>
        <w:br/>
      </w:r>
      <w:r>
        <w:rPr>
          <w:rFonts w:ascii="Times New Roman"/>
          <w:b w:val="false"/>
          <w:i w:val="false"/>
          <w:color w:val="000000"/>
          <w:sz w:val="28"/>
        </w:rPr>
        <w:t xml:space="preserve">
      қоршаған ортаға зиян келтiрместен күкiрттi сақтауды және болашақта оны пaйдалану үшін pecуpcтapды сақтауды ұйымдастыруды; </w:t>
      </w:r>
      <w:r>
        <w:br/>
      </w:r>
      <w:r>
        <w:rPr>
          <w:rFonts w:ascii="Times New Roman"/>
          <w:b w:val="false"/>
          <w:i w:val="false"/>
          <w:color w:val="000000"/>
          <w:sz w:val="28"/>
        </w:rPr>
        <w:t xml:space="preserve">
      қабыршақты және түйiршiктi күкiрттi қаптарда буып-түю жөнiндегi технологияларды пайдалануды қамтиды. </w:t>
      </w:r>
      <w:r>
        <w:br/>
      </w:r>
      <w:r>
        <w:rPr>
          <w:rFonts w:ascii="Times New Roman"/>
          <w:b w:val="false"/>
          <w:i w:val="false"/>
          <w:color w:val="000000"/>
          <w:sz w:val="28"/>
        </w:rPr>
        <w:t xml:space="preserve">
      "Көмiрсутегi шикiзатын барлау және өндiру кезiнде күкiрттi кәдеге жарату" жобасына жалпы инвестициялар 3 жыл iшiнде 15 млн. АҚШ доллары болады. </w:t>
      </w:r>
    </w:p>
    <w:bookmarkStart w:name="z26" w:id="25"/>
    <w:p>
      <w:pPr>
        <w:spacing w:after="0"/>
        <w:ind w:left="0"/>
        <w:jc w:val="both"/>
      </w:pPr>
      <w:r>
        <w:rPr>
          <w:rFonts w:ascii="Times New Roman"/>
          <w:b w:val="false"/>
          <w:i w:val="false"/>
          <w:color w:val="000000"/>
          <w:sz w:val="28"/>
        </w:rPr>
        <w:t>
</w:t>
      </w:r>
      <w:r>
        <w:rPr>
          <w:rFonts w:ascii="Times New Roman"/>
          <w:b/>
          <w:i w:val="false"/>
          <w:color w:val="000000"/>
          <w:sz w:val="28"/>
        </w:rPr>
        <w:t xml:space="preserve">      3.2.9. Инфрақұрылымды дамыту </w:t>
      </w:r>
    </w:p>
    <w:bookmarkEnd w:id="25"/>
    <w:p>
      <w:pPr>
        <w:spacing w:after="0"/>
        <w:ind w:left="0"/>
        <w:jc w:val="both"/>
      </w:pPr>
      <w:r>
        <w:rPr>
          <w:rFonts w:ascii="Times New Roman"/>
          <w:b w:val="false"/>
          <w:i w:val="false"/>
          <w:color w:val="000000"/>
          <w:sz w:val="28"/>
        </w:rPr>
        <w:t xml:space="preserve">      КТҚС-дағы мұнай операцияларын қолдау инфрақұрылымының объектiлерi Ақтауда, Атырауда, Форт-Шевченкода және Баутинода орналасқан: </w:t>
      </w:r>
      <w:r>
        <w:br/>
      </w:r>
      <w:r>
        <w:rPr>
          <w:rFonts w:ascii="Times New Roman"/>
          <w:b w:val="false"/>
          <w:i w:val="false"/>
          <w:color w:val="000000"/>
          <w:sz w:val="28"/>
        </w:rPr>
        <w:t xml:space="preserve">
      Атырауда - өзен порты, "Қазақстанкаспийшельф" АҚ базасы және офистерi, "Атыраумұнайгазгеология" АҚ базасы, өнеркәсiптiк ұйымдар мен цехтар, техникалық университет, әуежай; </w:t>
      </w:r>
      <w:r>
        <w:br/>
      </w:r>
      <w:r>
        <w:rPr>
          <w:rFonts w:ascii="Times New Roman"/>
          <w:b w:val="false"/>
          <w:i w:val="false"/>
          <w:color w:val="000000"/>
          <w:sz w:val="28"/>
        </w:rPr>
        <w:t xml:space="preserve">
      Ақтауда теңіз порты, өнеркәсіптік ұйымдар мен цехтар, техникалық университет, әуежай; </w:t>
      </w:r>
      <w:r>
        <w:br/>
      </w:r>
      <w:r>
        <w:rPr>
          <w:rFonts w:ascii="Times New Roman"/>
          <w:b w:val="false"/>
          <w:i w:val="false"/>
          <w:color w:val="000000"/>
          <w:sz w:val="28"/>
        </w:rPr>
        <w:t xml:space="preserve">
      Баутинода - мұнай операцияларын 1-кезекте қолдау теңiз базасы; </w:t>
      </w:r>
      <w:r>
        <w:br/>
      </w:r>
      <w:r>
        <w:rPr>
          <w:rFonts w:ascii="Times New Roman"/>
          <w:b w:val="false"/>
          <w:i w:val="false"/>
          <w:color w:val="000000"/>
          <w:sz w:val="28"/>
        </w:rPr>
        <w:t xml:space="preserve">
      Форт-Шевченкода - су тазарту жөнiндегi қондырғы (тұшытқыш). </w:t>
      </w:r>
    </w:p>
    <w:p>
      <w:pPr>
        <w:spacing w:after="0"/>
        <w:ind w:left="0"/>
        <w:jc w:val="both"/>
      </w:pPr>
      <w:r>
        <w:rPr>
          <w:rFonts w:ascii="Times New Roman"/>
          <w:b w:val="false"/>
          <w:i/>
          <w:color w:val="000000"/>
          <w:sz w:val="28"/>
        </w:rPr>
        <w:t xml:space="preserve">13-сурет. Жағалау инфрақұрылымы </w:t>
      </w:r>
      <w:r>
        <w:br/>
      </w:r>
      <w:r>
        <w:rPr>
          <w:rFonts w:ascii="Times New Roman"/>
          <w:b w:val="false"/>
          <w:i w:val="false"/>
          <w:color w:val="000000"/>
          <w:sz w:val="28"/>
        </w:rPr>
        <w:t>
</w:t>
      </w:r>
      <w:r>
        <w:rPr>
          <w:rFonts w:ascii="Times New Roman"/>
          <w:b w:val="false"/>
          <w:i w:val="false"/>
          <w:color w:val="ff0000"/>
          <w:sz w:val="28"/>
        </w:rPr>
        <w:t xml:space="preserve">(қағаз мәтіннен қараңыз) </w:t>
      </w:r>
    </w:p>
    <w:p>
      <w:pPr>
        <w:spacing w:after="0"/>
        <w:ind w:left="0"/>
        <w:jc w:val="both"/>
      </w:pPr>
      <w:r>
        <w:rPr>
          <w:rFonts w:ascii="Times New Roman"/>
          <w:b w:val="false"/>
          <w:i w:val="false"/>
          <w:color w:val="000000"/>
          <w:sz w:val="28"/>
        </w:rPr>
        <w:t xml:space="preserve">      Инфрақұрылымның барлық объектiлерiнiң қайта құру мен кадрларды қайта даярлауға тиiстi капитал салған жағдайда одан әрi пайдалану үшiн iс жүзiнде әлеуетi бар. </w:t>
      </w:r>
      <w:r>
        <w:br/>
      </w:r>
      <w:r>
        <w:rPr>
          <w:rFonts w:ascii="Times New Roman"/>
          <w:b w:val="false"/>
          <w:i w:val="false"/>
          <w:color w:val="000000"/>
          <w:sz w:val="28"/>
        </w:rPr>
        <w:t xml:space="preserve">
      Каспий өңiрi аймағының инфрақұрылымын дамыту КТҚС-дағы мұнай операциялары үшiн инфрақұрылымды құрудың кешендi жоспарын әзiрлеу мен бекiтудi көздейдi, атап айтқанда: </w:t>
      </w:r>
      <w:r>
        <w:br/>
      </w:r>
      <w:r>
        <w:rPr>
          <w:rFonts w:ascii="Times New Roman"/>
          <w:b w:val="false"/>
          <w:i w:val="false"/>
          <w:color w:val="000000"/>
          <w:sz w:val="28"/>
        </w:rPr>
        <w:t xml:space="preserve">
      мұнай және газ кен орындарын жайластыру, платформалар мен аралдар салу және мұнай-газ ұңғымаларын бұрғылау; </w:t>
      </w:r>
      <w:r>
        <w:br/>
      </w:r>
      <w:r>
        <w:rPr>
          <w:rFonts w:ascii="Times New Roman"/>
          <w:b w:val="false"/>
          <w:i w:val="false"/>
          <w:color w:val="000000"/>
          <w:sz w:val="28"/>
        </w:rPr>
        <w:t xml:space="preserve">
      жағалаулық қолдау базасын кезең-кезеңiмен жасау; </w:t>
      </w:r>
      <w:r>
        <w:br/>
      </w:r>
      <w:r>
        <w:rPr>
          <w:rFonts w:ascii="Times New Roman"/>
          <w:b w:val="false"/>
          <w:i w:val="false"/>
          <w:color w:val="000000"/>
          <w:sz w:val="28"/>
        </w:rPr>
        <w:t xml:space="preserve">
      тасымалдаудың экспорттық маршруттарының жаңаларын таңдау және жетiлдiру; </w:t>
      </w:r>
      <w:r>
        <w:br/>
      </w:r>
      <w:r>
        <w:rPr>
          <w:rFonts w:ascii="Times New Roman"/>
          <w:b w:val="false"/>
          <w:i w:val="false"/>
          <w:color w:val="000000"/>
          <w:sz w:val="28"/>
        </w:rPr>
        <w:t xml:space="preserve">
      жер үстiндегi коммуникацияларды дамыту; </w:t>
      </w:r>
      <w:r>
        <w:br/>
      </w:r>
      <w:r>
        <w:rPr>
          <w:rFonts w:ascii="Times New Roman"/>
          <w:b w:val="false"/>
          <w:i w:val="false"/>
          <w:color w:val="000000"/>
          <w:sz w:val="28"/>
        </w:rPr>
        <w:t xml:space="preserve">
      техникалық флотты дамыту; </w:t>
      </w:r>
      <w:r>
        <w:br/>
      </w:r>
      <w:r>
        <w:rPr>
          <w:rFonts w:ascii="Times New Roman"/>
          <w:b w:val="false"/>
          <w:i w:val="false"/>
          <w:color w:val="000000"/>
          <w:sz w:val="28"/>
        </w:rPr>
        <w:t xml:space="preserve">
      iрi тонналық жүктердi тиеу-түсiру үшiн Ақтау, Баутино және Құрық порттарын дамыту; </w:t>
      </w:r>
      <w:r>
        <w:br/>
      </w:r>
      <w:r>
        <w:rPr>
          <w:rFonts w:ascii="Times New Roman"/>
          <w:b w:val="false"/>
          <w:i w:val="false"/>
          <w:color w:val="000000"/>
          <w:sz w:val="28"/>
        </w:rPr>
        <w:t xml:space="preserve">
      шағын тонналық жүктердi тиеу-түсiру үшiн Атырау қаласындағы өзен портын дамыту; </w:t>
      </w:r>
      <w:r>
        <w:br/>
      </w:r>
      <w:r>
        <w:rPr>
          <w:rFonts w:ascii="Times New Roman"/>
          <w:b w:val="false"/>
          <w:i w:val="false"/>
          <w:color w:val="000000"/>
          <w:sz w:val="28"/>
        </w:rPr>
        <w:t xml:space="preserve">
      Жайық өзенiнiң сағасын тереңдету (cу экскаваторын пайдалана отырып); </w:t>
      </w:r>
      <w:r>
        <w:br/>
      </w:r>
      <w:r>
        <w:rPr>
          <w:rFonts w:ascii="Times New Roman"/>
          <w:b w:val="false"/>
          <w:i w:val="false"/>
          <w:color w:val="000000"/>
          <w:sz w:val="28"/>
        </w:rPr>
        <w:t xml:space="preserve">
      отандық машина жасау зауыттарында арнаулы жүзу құралдарын жөндеу және шығару жөнiндегi өндiрiстер құру. </w:t>
      </w:r>
      <w:r>
        <w:br/>
      </w:r>
      <w:r>
        <w:rPr>
          <w:rFonts w:ascii="Times New Roman"/>
          <w:b w:val="false"/>
          <w:i w:val="false"/>
          <w:color w:val="000000"/>
          <w:sz w:val="28"/>
        </w:rPr>
        <w:t xml:space="preserve">
      КТҚС-ның ерекшелiгi теңiз тереңiнiң (солтүстiк бөлiкте 1-2 метрден оңтүстiк бөлiкте 300-400 метрге дейiн) аумақты диапозоны болып табылады, мұның өзi барлау мен игеру жұмыстарын жүргiзу кезiнде әртүрлi әдiстердi қолдануды талап етедi. </w:t>
      </w:r>
      <w:r>
        <w:br/>
      </w:r>
      <w:r>
        <w:rPr>
          <w:rFonts w:ascii="Times New Roman"/>
          <w:b w:val="false"/>
          <w:i w:val="false"/>
          <w:color w:val="000000"/>
          <w:sz w:val="28"/>
        </w:rPr>
        <w:t xml:space="preserve">
      КТҚС-ғы мұнай-газ құрылымдарын игеру бағдарламасы платформалар және жасанды аралдар құрылысының 2003-2005 жылдардағы кезеңде - екi ғимаратын, 2006-2010 жылдары - он алты ғимаратын және 2011-2015 жылдары - отыз сегiз ғимаратын салуды көздейдi. 2015 жылға дейiн барлығы 56 платформа және жасанды аралдар салу көзделедi. </w:t>
      </w:r>
    </w:p>
    <w:p>
      <w:pPr>
        <w:spacing w:after="0"/>
        <w:ind w:left="0"/>
        <w:jc w:val="both"/>
      </w:pPr>
      <w:r>
        <w:rPr>
          <w:rFonts w:ascii="Times New Roman"/>
          <w:b w:val="false"/>
          <w:i/>
          <w:color w:val="000000"/>
          <w:sz w:val="28"/>
        </w:rPr>
        <w:t xml:space="preserve">14-cуpeт. Платформалар мен жасанды аралдар салу </w:t>
      </w:r>
      <w:r>
        <w:br/>
      </w:r>
      <w:r>
        <w:rPr>
          <w:rFonts w:ascii="Times New Roman"/>
          <w:b w:val="false"/>
          <w:i w:val="false"/>
          <w:color w:val="000000"/>
          <w:sz w:val="28"/>
        </w:rPr>
        <w:t>
</w:t>
      </w:r>
      <w:r>
        <w:rPr>
          <w:rFonts w:ascii="Times New Roman"/>
          <w:b w:val="false"/>
          <w:i w:val="false"/>
          <w:color w:val="ff0000"/>
          <w:sz w:val="28"/>
        </w:rPr>
        <w:t xml:space="preserve">(қағаз мәтіннен қараңыз) </w:t>
      </w:r>
    </w:p>
    <w:p>
      <w:pPr>
        <w:spacing w:after="0"/>
        <w:ind w:left="0"/>
        <w:jc w:val="both"/>
      </w:pPr>
      <w:r>
        <w:rPr>
          <w:rFonts w:ascii="Times New Roman"/>
          <w:b w:val="false"/>
          <w:i w:val="false"/>
          <w:color w:val="000000"/>
          <w:sz w:val="28"/>
        </w:rPr>
        <w:t xml:space="preserve">      Теңiз ғимараттарының құрылысын салу кезiнде Каспий теңiзiнiң қоршаған ортасына аз әсер етудi қамтамасыз ететiн конструкцияларға артықшылық берiледi. </w:t>
      </w:r>
      <w:r>
        <w:br/>
      </w:r>
      <w:r>
        <w:rPr>
          <w:rFonts w:ascii="Times New Roman"/>
          <w:b w:val="false"/>
          <w:i w:val="false"/>
          <w:color w:val="000000"/>
          <w:sz w:val="28"/>
        </w:rPr>
        <w:t xml:space="preserve">
      Мұнайдың 2015 жылға дейiнгi болжанған өнiмiн қамтамасыз ету үшiн платформалардан және жасанды аралдардан 1100-ден астам мұнай-газ ұңғымаларын бұрғылау көзделедi, оның iшiнде, 2003-2005 жылдары - 20 ұңғыма, 2006 жылдан бастап 2010 жылға дейiн - 345 ұңғыма және 2011 жылдан 2015 жылға дейiн 759 ұңғыма салу көзделіп отыp. </w:t>
      </w:r>
    </w:p>
    <w:p>
      <w:pPr>
        <w:spacing w:after="0"/>
        <w:ind w:left="0"/>
        <w:jc w:val="both"/>
      </w:pPr>
      <w:r>
        <w:rPr>
          <w:rFonts w:ascii="Times New Roman"/>
          <w:b w:val="false"/>
          <w:i/>
          <w:color w:val="000000"/>
          <w:sz w:val="28"/>
        </w:rPr>
        <w:t xml:space="preserve">15-сурет. Мұнайгаз ұңғымаларын бұрғылау </w:t>
      </w:r>
      <w:r>
        <w:br/>
      </w:r>
      <w:r>
        <w:rPr>
          <w:rFonts w:ascii="Times New Roman"/>
          <w:b w:val="false"/>
          <w:i w:val="false"/>
          <w:color w:val="000000"/>
          <w:sz w:val="28"/>
        </w:rPr>
        <w:t>
</w:t>
      </w:r>
      <w:r>
        <w:rPr>
          <w:rFonts w:ascii="Times New Roman"/>
          <w:b w:val="false"/>
          <w:i w:val="false"/>
          <w:color w:val="ff0000"/>
          <w:sz w:val="28"/>
        </w:rPr>
        <w:t xml:space="preserve">(қағаз мәтіннен қараңыз) </w:t>
      </w:r>
    </w:p>
    <w:p>
      <w:pPr>
        <w:spacing w:after="0"/>
        <w:ind w:left="0"/>
        <w:jc w:val="both"/>
      </w:pPr>
      <w:r>
        <w:rPr>
          <w:rFonts w:ascii="Times New Roman"/>
          <w:b w:val="false"/>
          <w:i w:val="false"/>
          <w:color w:val="000000"/>
          <w:sz w:val="28"/>
        </w:rPr>
        <w:t xml:space="preserve">      Әрбiр платформадан немесе жасанды аралдан 16-дан 20-ға дейiн пайдалану және мұнай айдау ұңғымаларын бұрғылау көзделуде, бұл халықаралық стандарттарға сай келетiн ең жаңа бұрғылау қондырғыларын пайдалана отырып, бұрғылау мердігерлерiнiң көп санын тартуды қажет етедi. </w:t>
      </w:r>
      <w:r>
        <w:br/>
      </w:r>
      <w:r>
        <w:rPr>
          <w:rFonts w:ascii="Times New Roman"/>
          <w:b w:val="false"/>
          <w:i w:val="false"/>
          <w:color w:val="000000"/>
          <w:sz w:val="28"/>
        </w:rPr>
        <w:t xml:space="preserve">
      КТҚС-ның мұнай-газ кен орындары мен құрылымдарын болжанып отырған қарқынды жайғастыруды ескере отырып, кешендi және жеткiлiктi өткiзу қабiлетi бар жағалау инфрақұрылымын құру КТҚС-ын игерудiң сыни факторы болып табылады. </w:t>
      </w:r>
      <w:r>
        <w:br/>
      </w:r>
      <w:r>
        <w:rPr>
          <w:rFonts w:ascii="Times New Roman"/>
          <w:b w:val="false"/>
          <w:i w:val="false"/>
          <w:color w:val="000000"/>
          <w:sz w:val="28"/>
        </w:rPr>
        <w:t xml:space="preserve">
      Инфрақұрылымның ұтымды және уақтылы дамуын қамтамасыз ету үшiн арнаулы жағалаулық қолдау базасының жүйесiн кезең-кезеңмен құру қажет. </w:t>
      </w:r>
      <w:r>
        <w:br/>
      </w:r>
      <w:r>
        <w:rPr>
          <w:rFonts w:ascii="Times New Roman"/>
          <w:b w:val="false"/>
          <w:i w:val="false"/>
          <w:color w:val="000000"/>
          <w:sz w:val="28"/>
        </w:rPr>
        <w:t xml:space="preserve">
      КТҚС-ның солтүстiк және орталық бөлiктерi үшiн - Түпқараған шығанағы ауданы және КТҚС-ның оңтүстiк бөлiгi үшiн - Құрық порты ауданы жағалаулық қолдау базаларын орналастырудың неғұрлым ыңғайлы пункттерi болып табылады. Сонымен бiрге алда жағалаулық қолдау базалары, қайта өңдеу кәсiпорындары, теңiз құбырларын құрлыққа шығару аймақтары, қалдықтарды қауiпсiз сақтау және жер қойнауын пайдаланушыға қажеттi басқа да объектiлер үшiн ұсынылып отырған пункттердi айқындай отырып, КТҚС-ның жағалау жолақтарын дамытудың кешендi жоспарын әзiрлеп, жүзеге асыру тұр. </w:t>
      </w:r>
      <w:r>
        <w:br/>
      </w:r>
      <w:r>
        <w:rPr>
          <w:rFonts w:ascii="Times New Roman"/>
          <w:b w:val="false"/>
          <w:i w:val="false"/>
          <w:color w:val="000000"/>
          <w:sz w:val="28"/>
        </w:rPr>
        <w:t xml:space="preserve">
      Қажеттiлiгi теңiз мұнай операцияларының жандана өсуiмен айқындалатын инфрақұрылым объектiлерi екi санатқа бөлiнуi мүмкiн: </w:t>
      </w:r>
      <w:r>
        <w:br/>
      </w:r>
      <w:r>
        <w:rPr>
          <w:rFonts w:ascii="Times New Roman"/>
          <w:b w:val="false"/>
          <w:i w:val="false"/>
          <w:color w:val="000000"/>
          <w:sz w:val="28"/>
        </w:rPr>
        <w:t xml:space="preserve">
      өз операцияларын қолдау үшiн негізiнен мұнай компаниялары пайдаланатын объектiлер мен қызметтер болып табылатын тiкелей инфрақұрылым (теңiз қолдау базасы, өнеркәсiптiк жарақтандырудың базасы, теңiз танкер терминалы, экспорттық құбыр және т.б.); </w:t>
      </w:r>
      <w:r>
        <w:br/>
      </w:r>
      <w:r>
        <w:rPr>
          <w:rFonts w:ascii="Times New Roman"/>
          <w:b w:val="false"/>
          <w:i w:val="false"/>
          <w:color w:val="000000"/>
          <w:sz w:val="28"/>
        </w:rPr>
        <w:t xml:space="preserve">
      мұнайгаз объектiлерiнiң қызметiн қамтамасыз етiп қана қоймай, сондай-ақ өнеркәсiп пен қоғамның басқа да салаларын қолдау және жұмыспен қамтамасыз ету үшiн пайдаланылатын iлеспе инфрақұрылым (энергиямен қамтамасыз ету жүйесi, жолдар, темiр жол қызметi, сумен қамтамасыз ету, тұрғын үй қоры және басқалар). </w:t>
      </w:r>
    </w:p>
    <w:p>
      <w:pPr>
        <w:spacing w:after="0"/>
        <w:ind w:left="0"/>
        <w:jc w:val="both"/>
      </w:pPr>
      <w:r>
        <w:rPr>
          <w:rFonts w:ascii="Times New Roman"/>
          <w:b w:val="false"/>
          <w:i/>
          <w:color w:val="000000"/>
          <w:sz w:val="28"/>
        </w:rPr>
        <w:t xml:space="preserve">16-сурет. Баутино ауданының даму жоспары </w:t>
      </w:r>
      <w:r>
        <w:br/>
      </w:r>
      <w:r>
        <w:rPr>
          <w:rFonts w:ascii="Times New Roman"/>
          <w:b w:val="false"/>
          <w:i w:val="false"/>
          <w:color w:val="000000"/>
          <w:sz w:val="28"/>
        </w:rPr>
        <w:t>
</w:t>
      </w:r>
      <w:r>
        <w:rPr>
          <w:rFonts w:ascii="Times New Roman"/>
          <w:b w:val="false"/>
          <w:i w:val="false"/>
          <w:color w:val="ff0000"/>
          <w:sz w:val="28"/>
        </w:rPr>
        <w:t xml:space="preserve">(қағаз мәтіннен қараңыз) </w:t>
      </w:r>
    </w:p>
    <w:p>
      <w:pPr>
        <w:spacing w:after="0"/>
        <w:ind w:left="0"/>
        <w:jc w:val="both"/>
      </w:pPr>
      <w:r>
        <w:rPr>
          <w:rFonts w:ascii="Times New Roman"/>
          <w:b w:val="false"/>
          <w:i w:val="false"/>
          <w:color w:val="000000"/>
          <w:sz w:val="28"/>
        </w:rPr>
        <w:t xml:space="preserve">      Инфрақұрылым объектiлерi мен қызметтерiнiң даму серпiнi осы объектiлер мен қызметтердегі қажеттiлiктiң үнемi өзгерiп отыратын ауыспалы жағдайын бiлдiредi. Бiр кезеңнен екiншi кезеңге көшу барысында неғұрлым кең көлемдi қызмет көрсетулер ұсынуға қабiлеттi инфрақұрылымның қосымша қызметтерi мен объектiлерiне қажеттiлiк туындайды. </w:t>
      </w:r>
      <w:r>
        <w:br/>
      </w:r>
      <w:r>
        <w:rPr>
          <w:rFonts w:ascii="Times New Roman"/>
          <w:b w:val="false"/>
          <w:i w:val="false"/>
          <w:color w:val="000000"/>
          <w:sz w:val="28"/>
        </w:rPr>
        <w:t xml:space="preserve">
      Жағалаулық қолдау база жобаларын әзiрлеу Каспий теңiзiнiң табиғи жағдайларын (Каспий теңiзi деңгейiнiң ауытқуы, қуаты мол жел, жағалау және су түбi жер қабатының сапасы және т.б.) тиiстi есепке ала отырып, Түпқараған шығанағын дамыту тәжiрибесiне және Қазақстан Республикасында бар құрылыс материалдары мен технологиялар негізiнде iске асыру мүмкiндiктерiне сүйенетiн болады. Жағалаулық қолдау базалары жүйесi теңiз операциялары инфрақұрылымының негiзi ретiнде арнаулы теңiз флотына тиiмдi қызмет көрсетудi, жүктерді тиеу-түсіруді ұйымдастыру мен теңiз конструкцияларын монтаждау алдындағы әзiрлеудi қамтамасыз етедi. </w:t>
      </w:r>
      <w:r>
        <w:br/>
      </w:r>
      <w:r>
        <w:rPr>
          <w:rFonts w:ascii="Times New Roman"/>
          <w:b w:val="false"/>
          <w:i w:val="false"/>
          <w:color w:val="000000"/>
          <w:sz w:val="28"/>
        </w:rPr>
        <w:t xml:space="preserve">
      Басқа елдердегi мұнайгаз инфрақұрылымдарын құру тәжiрибесiн зерделеу, бұрын жүргiзiлген зерттеулер мен жобаға дейiнгi әзiрлемелер бойынша құрылыс материалдары мен рудалық емес шикiзаттардың минералдық-шикiзаттық саласы, құрылыс ұйымдары, жұмыс істеп тұрған инфрақұрылым объектілері мен оқу орталықтары бойынша деректердi жинау мен жүйелендiру инфрақұрылым қызметiнiң мынадай негiзгi бағыттары мен оны дамытудың кезеңдерiн бөлiп көрсетуге мүмкiндiк бередi: </w:t>
      </w:r>
      <w:r>
        <w:br/>
      </w:r>
      <w:r>
        <w:rPr>
          <w:rFonts w:ascii="Times New Roman"/>
          <w:b w:val="false"/>
          <w:i w:val="false"/>
          <w:color w:val="000000"/>
          <w:sz w:val="28"/>
        </w:rPr>
        <w:t xml:space="preserve">
      түрлi техникалық, экономикалық, экологиялық, сейсмологиялық, санитарлық-гигиеналық, бiлiм беру бойынша зерттеулер ұйымдастыру мен өткiзу және оны қалыптастыру мен дамытудың басқа да проблемалары; </w:t>
      </w:r>
      <w:r>
        <w:br/>
      </w:r>
      <w:r>
        <w:rPr>
          <w:rFonts w:ascii="Times New Roman"/>
          <w:b w:val="false"/>
          <w:i w:val="false"/>
          <w:color w:val="000000"/>
          <w:sz w:val="28"/>
        </w:rPr>
        <w:t xml:space="preserve">
      инфрақұрылым құруға қатысатын тараптардың мүдделерiне келiсiм бiлдiру және iс-әрекеттерiн үйлестiру, жалпыға ортақ (ұжымдық) пайдалану объектiлерiн құру кезегiнiң басымдықтары мен негiздемелерiн белгiлеу; </w:t>
      </w:r>
      <w:r>
        <w:br/>
      </w:r>
      <w:r>
        <w:rPr>
          <w:rFonts w:ascii="Times New Roman"/>
          <w:b w:val="false"/>
          <w:i w:val="false"/>
          <w:color w:val="000000"/>
          <w:sz w:val="28"/>
        </w:rPr>
        <w:t xml:space="preserve">
      жұмыс iстеп тұрған инфрақұрылым объектiлерiн жетiлдiру, қайта жабдықтау және қайта құру; </w:t>
      </w:r>
      <w:r>
        <w:br/>
      </w:r>
      <w:r>
        <w:rPr>
          <w:rFonts w:ascii="Times New Roman"/>
          <w:b w:val="false"/>
          <w:i w:val="false"/>
          <w:color w:val="000000"/>
          <w:sz w:val="28"/>
        </w:rPr>
        <w:t xml:space="preserve">
      мамандар оқыту; </w:t>
      </w:r>
      <w:r>
        <w:br/>
      </w:r>
      <w:r>
        <w:rPr>
          <w:rFonts w:ascii="Times New Roman"/>
          <w:b w:val="false"/>
          <w:i w:val="false"/>
          <w:color w:val="000000"/>
          <w:sz w:val="28"/>
        </w:rPr>
        <w:t xml:space="preserve">
      теңiзде барлау қызметiн одан әрi дамыту мен тұңғыш мұнайды өндiрудi қамтамсыз етуге қабылеттi жаңа объектiлер жобалау және құрылысын салу; </w:t>
      </w:r>
      <w:r>
        <w:br/>
      </w:r>
      <w:r>
        <w:rPr>
          <w:rFonts w:ascii="Times New Roman"/>
          <w:b w:val="false"/>
          <w:i w:val="false"/>
          <w:color w:val="000000"/>
          <w:sz w:val="28"/>
        </w:rPr>
        <w:t xml:space="preserve">
      қазiргi бар және құрлық пен теңiзде көмiрсутегiн өндiрудiң ең көп деңгейiне жетудi, олардың тиiмдi өңделуiн және тасымалдануын, соның iшiнде экспортқа тасымалдануын қамтамасыз ететiн қайтадан құрылатын объектiлердiң мүмкiндiктерiн барынша пайдалану үйлесiмi. </w:t>
      </w:r>
      <w:r>
        <w:br/>
      </w:r>
      <w:r>
        <w:rPr>
          <w:rFonts w:ascii="Times New Roman"/>
          <w:b w:val="false"/>
          <w:i w:val="false"/>
          <w:color w:val="000000"/>
          <w:sz w:val="28"/>
        </w:rPr>
        <w:t xml:space="preserve">
      Республикалық және жергiлiктi басқару органдарының, сондай-ақ ұлттық компанияның назарын инфрақұрылымды дамыту проблемаларына шоғырландыру: </w:t>
      </w:r>
      <w:r>
        <w:br/>
      </w:r>
      <w:r>
        <w:rPr>
          <w:rFonts w:ascii="Times New Roman"/>
          <w:b w:val="false"/>
          <w:i w:val="false"/>
          <w:color w:val="000000"/>
          <w:sz w:val="28"/>
        </w:rPr>
        <w:t xml:space="preserve">
      КТҚС-ын дамытудың кешендiлiгi мен жылдам игеруге бағыттылығы; </w:t>
      </w:r>
      <w:r>
        <w:br/>
      </w:r>
      <w:r>
        <w:rPr>
          <w:rFonts w:ascii="Times New Roman"/>
          <w:b w:val="false"/>
          <w:i w:val="false"/>
          <w:color w:val="000000"/>
          <w:sz w:val="28"/>
        </w:rPr>
        <w:t xml:space="preserve">
      объектiлердiң талап етiлуiне қарай оларды күнiлгерi тұрғызуды; </w:t>
      </w:r>
      <w:r>
        <w:br/>
      </w:r>
      <w:r>
        <w:rPr>
          <w:rFonts w:ascii="Times New Roman"/>
          <w:b w:val="false"/>
          <w:i w:val="false"/>
          <w:color w:val="000000"/>
          <w:sz w:val="28"/>
        </w:rPr>
        <w:t xml:space="preserve">
      тiкелей және iлеспе инфрақұрылым объектiлерiн қатар құруды; </w:t>
      </w:r>
      <w:r>
        <w:br/>
      </w:r>
      <w:r>
        <w:rPr>
          <w:rFonts w:ascii="Times New Roman"/>
          <w:b w:val="false"/>
          <w:i w:val="false"/>
          <w:color w:val="000000"/>
          <w:sz w:val="28"/>
        </w:rPr>
        <w:t xml:space="preserve">
      жұмыстарды, еңбектi және қоршаған ортаны қорғауды қауiпсiз жүргiзудiң қазақстандық және халықаралық стандарттарын сақтауды қамтамасыз етуге мүмкiндiк бepeдi. </w:t>
      </w:r>
      <w:r>
        <w:br/>
      </w:r>
      <w:r>
        <w:rPr>
          <w:rFonts w:ascii="Times New Roman"/>
          <w:b w:val="false"/>
          <w:i w:val="false"/>
          <w:color w:val="000000"/>
          <w:sz w:val="28"/>
        </w:rPr>
        <w:t xml:space="preserve">
      Жалпыға ортақ жер бетiлiк коммуникацияларды дамыту жағалау қолдауындағы базалар арқылы iркiлiссiз жүк тасымалын қамтамасыз етуге бағытталатын болады. Бұл үшiн жағалаулық қолдау базалары мен магистралдық жолдарды жалғастыратын автомобиль жолдары мен темiр жол тармақтары құрылысы көзделуде. </w:t>
      </w:r>
      <w:r>
        <w:br/>
      </w:r>
      <w:r>
        <w:rPr>
          <w:rFonts w:ascii="Times New Roman"/>
          <w:b w:val="false"/>
          <w:i w:val="false"/>
          <w:color w:val="000000"/>
          <w:sz w:val="28"/>
        </w:rPr>
        <w:t xml:space="preserve">
      Ақтау, Баутино және Құрық порттарын дамытумен қатар отандық теңiз сауда, техникалық және қызмет көрсету флотын құру да ерекше назар аударатын аймақтар болады. Сауда операцияларының, теңiз мұнай-газ операцияларының және теңiз кемелерiне порттық қызмет көрсетудiң ауқымына сәйкес флотты кезең-кезеңмен құру көзделуде. </w:t>
      </w:r>
      <w:r>
        <w:br/>
      </w:r>
      <w:r>
        <w:rPr>
          <w:rFonts w:ascii="Times New Roman"/>
          <w:b w:val="false"/>
          <w:i w:val="false"/>
          <w:color w:val="000000"/>
          <w:sz w:val="28"/>
        </w:rPr>
        <w:t xml:space="preserve">
      Техникалық флот барлау жұмыстарын жүргiзу үшiн қазiрдiң өзiнде даяр болуға тиiс. Кемелердiң бiр бөлiгi жалға алынуы немесе Каспий теңiзiнiң бассейнiнде жасалуы мүмкiн. Жетiспейтiн кемелер су жолдарымен, соның iшiнде, құрастыруға арналған блок түрiнде келуi тиiс. Барлауға арналған техникалық флоттың құрамына: </w:t>
      </w:r>
      <w:r>
        <w:br/>
      </w:r>
      <w:r>
        <w:rPr>
          <w:rFonts w:ascii="Times New Roman"/>
          <w:b w:val="false"/>
          <w:i w:val="false"/>
          <w:color w:val="000000"/>
          <w:sz w:val="28"/>
        </w:rPr>
        <w:t xml:space="preserve">
      баржаларды тасымалдауға арналған жетектер, кессондар мен зәкiр заводкалары; </w:t>
      </w:r>
      <w:r>
        <w:br/>
      </w:r>
      <w:r>
        <w:rPr>
          <w:rFonts w:ascii="Times New Roman"/>
          <w:b w:val="false"/>
          <w:i w:val="false"/>
          <w:color w:val="000000"/>
          <w:sz w:val="28"/>
        </w:rPr>
        <w:t xml:space="preserve">
      жарақтандыру кемелерi; </w:t>
      </w:r>
      <w:r>
        <w:br/>
      </w:r>
      <w:r>
        <w:rPr>
          <w:rFonts w:ascii="Times New Roman"/>
          <w:b w:val="false"/>
          <w:i w:val="false"/>
          <w:color w:val="000000"/>
          <w:sz w:val="28"/>
        </w:rPr>
        <w:t xml:space="preserve">
      көлiктiк баржалар (қадаға, тiреуге, бетон блоктарына арналған тегiс палубалы); </w:t>
      </w:r>
      <w:r>
        <w:br/>
      </w:r>
      <w:r>
        <w:rPr>
          <w:rFonts w:ascii="Times New Roman"/>
          <w:b w:val="false"/>
          <w:i w:val="false"/>
          <w:color w:val="000000"/>
          <w:sz w:val="28"/>
        </w:rPr>
        <w:t xml:space="preserve">
      құрылыс баржалары (кранмен жарақталған); </w:t>
      </w:r>
      <w:r>
        <w:br/>
      </w:r>
      <w:r>
        <w:rPr>
          <w:rFonts w:ascii="Times New Roman"/>
          <w:b w:val="false"/>
          <w:i w:val="false"/>
          <w:color w:val="000000"/>
          <w:sz w:val="28"/>
        </w:rPr>
        <w:t xml:space="preserve">
      ұсақ тастар мен құм тасуға арналған баржалар; </w:t>
      </w:r>
      <w:r>
        <w:br/>
      </w:r>
      <w:r>
        <w:rPr>
          <w:rFonts w:ascii="Times New Roman"/>
          <w:b w:val="false"/>
          <w:i w:val="false"/>
          <w:color w:val="000000"/>
          <w:sz w:val="28"/>
        </w:rPr>
        <w:t xml:space="preserve">
      топырақ аршу жарағы; </w:t>
      </w:r>
      <w:r>
        <w:br/>
      </w:r>
      <w:r>
        <w:rPr>
          <w:rFonts w:ascii="Times New Roman"/>
          <w:b w:val="false"/>
          <w:i w:val="false"/>
          <w:color w:val="000000"/>
          <w:sz w:val="28"/>
        </w:rPr>
        <w:t xml:space="preserve">
      қайық-баржалар (қалдықтар мен жарақтарды тасымалдауға арналған); </w:t>
      </w:r>
      <w:r>
        <w:br/>
      </w:r>
      <w:r>
        <w:rPr>
          <w:rFonts w:ascii="Times New Roman"/>
          <w:b w:val="false"/>
          <w:i w:val="false"/>
          <w:color w:val="000000"/>
          <w:sz w:val="28"/>
        </w:rPr>
        <w:t xml:space="preserve">
      зерттеу кемелерi (батиметрикалық); </w:t>
      </w:r>
      <w:r>
        <w:br/>
      </w:r>
      <w:r>
        <w:rPr>
          <w:rFonts w:ascii="Times New Roman"/>
          <w:b w:val="false"/>
          <w:i w:val="false"/>
          <w:color w:val="000000"/>
          <w:sz w:val="28"/>
        </w:rPr>
        <w:t xml:space="preserve">
      отын тасуға арналған баржалар; </w:t>
      </w:r>
      <w:r>
        <w:br/>
      </w:r>
      <w:r>
        <w:rPr>
          <w:rFonts w:ascii="Times New Roman"/>
          <w:b w:val="false"/>
          <w:i w:val="false"/>
          <w:color w:val="000000"/>
          <w:sz w:val="28"/>
        </w:rPr>
        <w:t xml:space="preserve">
      азаматтық авиацияның әуе кемелерi талап етiледi. </w:t>
      </w:r>
      <w:r>
        <w:br/>
      </w:r>
      <w:r>
        <w:rPr>
          <w:rFonts w:ascii="Times New Roman"/>
          <w:b w:val="false"/>
          <w:i w:val="false"/>
          <w:color w:val="000000"/>
          <w:sz w:val="28"/>
        </w:rPr>
        <w:t xml:space="preserve">
      Кен орындарын пайдалануға әзiрлеу барысында құрылыс пен монтаж жұмыстары үшiн қосымша кемелер, сондай-ақ: </w:t>
      </w:r>
      <w:r>
        <w:br/>
      </w:r>
      <w:r>
        <w:rPr>
          <w:rFonts w:ascii="Times New Roman"/>
          <w:b w:val="false"/>
          <w:i w:val="false"/>
          <w:color w:val="000000"/>
          <w:sz w:val="28"/>
        </w:rPr>
        <w:t xml:space="preserve">
      танкерлер; </w:t>
      </w:r>
      <w:r>
        <w:br/>
      </w:r>
      <w:r>
        <w:rPr>
          <w:rFonts w:ascii="Times New Roman"/>
          <w:b w:val="false"/>
          <w:i w:val="false"/>
          <w:color w:val="000000"/>
          <w:sz w:val="28"/>
        </w:rPr>
        <w:t xml:space="preserve">
      вахталық катерлер; </w:t>
      </w:r>
      <w:r>
        <w:br/>
      </w:r>
      <w:r>
        <w:rPr>
          <w:rFonts w:ascii="Times New Roman"/>
          <w:b w:val="false"/>
          <w:i w:val="false"/>
          <w:color w:val="000000"/>
          <w:sz w:val="28"/>
        </w:rPr>
        <w:t xml:space="preserve">
      құбыр қалаушы кемелер (соның iшiнде қайраңдамайтын); </w:t>
      </w:r>
      <w:r>
        <w:br/>
      </w:r>
      <w:r>
        <w:rPr>
          <w:rFonts w:ascii="Times New Roman"/>
          <w:b w:val="false"/>
          <w:i w:val="false"/>
          <w:color w:val="000000"/>
          <w:sz w:val="28"/>
        </w:rPr>
        <w:t xml:space="preserve">
      құбырлар тасымалдауға арналған баржалар; </w:t>
      </w:r>
      <w:r>
        <w:br/>
      </w:r>
      <w:r>
        <w:rPr>
          <w:rFonts w:ascii="Times New Roman"/>
          <w:b w:val="false"/>
          <w:i w:val="false"/>
          <w:color w:val="000000"/>
          <w:sz w:val="28"/>
        </w:rPr>
        <w:t xml:space="preserve">
      ауа қысымындағы көпшiктi кемелер қажет болады. </w:t>
      </w:r>
      <w:r>
        <w:br/>
      </w:r>
      <w:r>
        <w:rPr>
          <w:rFonts w:ascii="Times New Roman"/>
          <w:b w:val="false"/>
          <w:i w:val="false"/>
          <w:color w:val="000000"/>
          <w:sz w:val="28"/>
        </w:rPr>
        <w:t xml:space="preserve">
      Мұнай операцияларын қолдау үшiн қажеттi кемелердiң саны тұтастай алғанда 2005 жылға қарай 15 бiрлiкте, 2010 жылға қарай - 50 бiрлiкте және 2015 жылға қарай - 89 бiрлiкте қажет болады. </w:t>
      </w:r>
    </w:p>
    <w:p>
      <w:pPr>
        <w:spacing w:after="0"/>
        <w:ind w:left="0"/>
        <w:jc w:val="both"/>
      </w:pPr>
      <w:r>
        <w:rPr>
          <w:rFonts w:ascii="Times New Roman"/>
          <w:b w:val="false"/>
          <w:i/>
          <w:color w:val="000000"/>
          <w:sz w:val="28"/>
        </w:rPr>
        <w:t xml:space="preserve">17-сурет. Теңіз кемелеріне қажеттілік болжамы </w:t>
      </w:r>
      <w:r>
        <w:br/>
      </w:r>
      <w:r>
        <w:rPr>
          <w:rFonts w:ascii="Times New Roman"/>
          <w:b w:val="false"/>
          <w:i w:val="false"/>
          <w:color w:val="000000"/>
          <w:sz w:val="28"/>
        </w:rPr>
        <w:t>
</w:t>
      </w:r>
      <w:r>
        <w:rPr>
          <w:rFonts w:ascii="Times New Roman"/>
          <w:b w:val="false"/>
          <w:i w:val="false"/>
          <w:color w:val="ff0000"/>
          <w:sz w:val="28"/>
        </w:rPr>
        <w:t xml:space="preserve">(қағаз мәтіннен қараңыз) </w:t>
      </w:r>
    </w:p>
    <w:p>
      <w:pPr>
        <w:spacing w:after="0"/>
        <w:ind w:left="0"/>
        <w:jc w:val="both"/>
      </w:pPr>
      <w:r>
        <w:rPr>
          <w:rFonts w:ascii="Times New Roman"/>
          <w:b w:val="false"/>
          <w:i w:val="false"/>
          <w:color w:val="000000"/>
          <w:sz w:val="28"/>
        </w:rPr>
        <w:t xml:space="preserve">      Теңіз операцияларын жүргізу кезінде үнемдеу мақсатында шағын кен орындарын игеру мен қызмет көрсетуде арендаға және жалға алынған кемелерді пайдалану көзделедi. Ұзақ циклмен игерiлетiн iрi кен орындары үшiн кеменiң толық құрамын жеткiзуге арналған лизингтiк келiсiм болуы мүмкiн. </w:t>
      </w:r>
      <w:r>
        <w:br/>
      </w:r>
      <w:r>
        <w:rPr>
          <w:rFonts w:ascii="Times New Roman"/>
          <w:b w:val="false"/>
          <w:i w:val="false"/>
          <w:color w:val="000000"/>
          <w:sz w:val="28"/>
        </w:rPr>
        <w:t xml:space="preserve">
      Қазақстан Республикасында өз қызметiн жүзеге асыратын немесе жүзеге асырғысы келетiн кеме иелерi - ұйымдарының қызметiн қалыпқа келтiру үшiн кемелердi тiркеу мен сыныпқа бөлу мәселелерiн шешу, олардың мемлекеттiк ту астында жүзу шарттарын айқындау көзделедi. </w:t>
      </w:r>
      <w:r>
        <w:br/>
      </w:r>
      <w:r>
        <w:rPr>
          <w:rFonts w:ascii="Times New Roman"/>
          <w:b w:val="false"/>
          <w:i w:val="false"/>
          <w:color w:val="000000"/>
          <w:sz w:val="28"/>
        </w:rPr>
        <w:t xml:space="preserve">
      Порттарды дамыту порт қызметiн басқарудың схемасын жетiлдiрудi, порт ғимараттарының құрылысын салу мен қайта жаңғыртуды, кемелерге қызмет көрсету мен оларды жөндеу индустриясын дамытуды, навигацияларды жетiлдiру мен қамтамасыз ету флотын құруды қамтиды. Қамтамасыз етуші флот кемелерiне деген бiрiншi кезектегi қажеттiлiктер мыналарды қамтиды: </w:t>
      </w:r>
      <w:r>
        <w:br/>
      </w:r>
      <w:r>
        <w:rPr>
          <w:rFonts w:ascii="Times New Roman"/>
          <w:b w:val="false"/>
          <w:i w:val="false"/>
          <w:color w:val="000000"/>
          <w:sz w:val="28"/>
        </w:rPr>
        <w:t xml:space="preserve">
      порт тұрақтарындағы жұмыстарға арналған жетектер; </w:t>
      </w:r>
      <w:r>
        <w:br/>
      </w:r>
      <w:r>
        <w:rPr>
          <w:rFonts w:ascii="Times New Roman"/>
          <w:b w:val="false"/>
          <w:i w:val="false"/>
          <w:color w:val="000000"/>
          <w:sz w:val="28"/>
        </w:rPr>
        <w:t xml:space="preserve">
      отын құюға және су соруға арналған бункерлiк кемелер; </w:t>
      </w:r>
      <w:r>
        <w:br/>
      </w:r>
      <w:r>
        <w:rPr>
          <w:rFonts w:ascii="Times New Roman"/>
          <w:b w:val="false"/>
          <w:i w:val="false"/>
          <w:color w:val="000000"/>
          <w:sz w:val="28"/>
        </w:rPr>
        <w:t xml:space="preserve">
      акваторияны бақылау катерлерi; </w:t>
      </w:r>
      <w:r>
        <w:br/>
      </w:r>
      <w:r>
        <w:rPr>
          <w:rFonts w:ascii="Times New Roman"/>
          <w:b w:val="false"/>
          <w:i w:val="false"/>
          <w:color w:val="000000"/>
          <w:sz w:val="28"/>
        </w:rPr>
        <w:t xml:space="preserve">
      өрт сөндiргiш кемелер; </w:t>
      </w:r>
      <w:r>
        <w:br/>
      </w:r>
      <w:r>
        <w:rPr>
          <w:rFonts w:ascii="Times New Roman"/>
          <w:b w:val="false"/>
          <w:i w:val="false"/>
          <w:color w:val="000000"/>
          <w:sz w:val="28"/>
        </w:rPr>
        <w:t xml:space="preserve">
      табиғат қорғау iс-шараларын жүргiзуге арналған кемелер; </w:t>
      </w:r>
      <w:r>
        <w:br/>
      </w:r>
      <w:r>
        <w:rPr>
          <w:rFonts w:ascii="Times New Roman"/>
          <w:b w:val="false"/>
          <w:i w:val="false"/>
          <w:color w:val="000000"/>
          <w:sz w:val="28"/>
        </w:rPr>
        <w:t xml:space="preserve">
      Каспий теңiзi акваториясындағы өрттердi сөндiруге арналған азаматтық авиация әуе кемелерi. </w:t>
      </w:r>
    </w:p>
    <w:bookmarkStart w:name="z27" w:id="26"/>
    <w:p>
      <w:pPr>
        <w:spacing w:after="0"/>
        <w:ind w:left="0"/>
        <w:jc w:val="both"/>
      </w:pPr>
      <w:r>
        <w:rPr>
          <w:rFonts w:ascii="Times New Roman"/>
          <w:b w:val="false"/>
          <w:i w:val="false"/>
          <w:color w:val="000000"/>
          <w:sz w:val="28"/>
        </w:rPr>
        <w:t>
</w:t>
      </w:r>
      <w:r>
        <w:rPr>
          <w:rFonts w:ascii="Times New Roman"/>
          <w:b/>
          <w:i w:val="false"/>
          <w:color w:val="000000"/>
          <w:sz w:val="28"/>
        </w:rPr>
        <w:t xml:space="preserve">      3.2.10. Жұмыспен қамту және кадрлар даярлау </w:t>
      </w:r>
    </w:p>
    <w:bookmarkEnd w:id="26"/>
    <w:p>
      <w:pPr>
        <w:spacing w:after="0"/>
        <w:ind w:left="0"/>
        <w:jc w:val="both"/>
      </w:pPr>
      <w:r>
        <w:rPr>
          <w:rFonts w:ascii="Times New Roman"/>
          <w:b/>
          <w:i w:val="false"/>
          <w:color w:val="000000"/>
          <w:sz w:val="28"/>
        </w:rPr>
        <w:t xml:space="preserve">      Жұмыспен қамту. </w:t>
      </w:r>
      <w:r>
        <w:rPr>
          <w:rFonts w:ascii="Times New Roman"/>
          <w:b w:val="false"/>
          <w:i w:val="false"/>
          <w:color w:val="000000"/>
          <w:sz w:val="28"/>
        </w:rPr>
        <w:t xml:space="preserve">КТҚС-ын игеру Каспий өңiрi аймағында экономика салалары тұрғысында жұмыс орындарын құруға мүмкіндік береді: </w:t>
      </w:r>
      <w:r>
        <w:br/>
      </w:r>
      <w:r>
        <w:rPr>
          <w:rFonts w:ascii="Times New Roman"/>
          <w:b w:val="false"/>
          <w:i w:val="false"/>
          <w:color w:val="000000"/>
          <w:sz w:val="28"/>
        </w:rPr>
        <w:t xml:space="preserve">
      Кезең бойынша жаңа жұмыс орындарын құру болжамы: </w:t>
      </w:r>
      <w:r>
        <w:br/>
      </w:r>
      <w:r>
        <w:rPr>
          <w:rFonts w:ascii="Times New Roman"/>
          <w:b w:val="false"/>
          <w:i w:val="false"/>
          <w:color w:val="000000"/>
          <w:sz w:val="28"/>
        </w:rPr>
        <w:t xml:space="preserve">
      1-шi кезең 2003-2005 жылдар - 2620 бiрлiк; </w:t>
      </w:r>
      <w:r>
        <w:br/>
      </w:r>
      <w:r>
        <w:rPr>
          <w:rFonts w:ascii="Times New Roman"/>
          <w:b w:val="false"/>
          <w:i w:val="false"/>
          <w:color w:val="000000"/>
          <w:sz w:val="28"/>
        </w:rPr>
        <w:t xml:space="preserve">
      2-шi кезең 2006-2010 жылдар - 16530 бiрлiк; </w:t>
      </w:r>
      <w:r>
        <w:br/>
      </w:r>
      <w:r>
        <w:rPr>
          <w:rFonts w:ascii="Times New Roman"/>
          <w:b w:val="false"/>
          <w:i w:val="false"/>
          <w:color w:val="000000"/>
          <w:sz w:val="28"/>
        </w:rPr>
        <w:t xml:space="preserve">
      3-шi кезең 2011-2015 жылдар - 25390 бiрлiк. </w:t>
      </w:r>
      <w:r>
        <w:br/>
      </w:r>
      <w:r>
        <w:rPr>
          <w:rFonts w:ascii="Times New Roman"/>
          <w:b w:val="false"/>
          <w:i w:val="false"/>
          <w:color w:val="000000"/>
          <w:sz w:val="28"/>
        </w:rPr>
        <w:t xml:space="preserve">
      КТҚС-ын игеру сонымен қатар Каспий өңiрi аймағына жұмыс күшiнiң едәуiр ағымын тартуды қажет етедi. </w:t>
      </w:r>
    </w:p>
    <w:p>
      <w:pPr>
        <w:spacing w:after="0"/>
        <w:ind w:left="0"/>
        <w:jc w:val="both"/>
      </w:pPr>
      <w:r>
        <w:rPr>
          <w:rFonts w:ascii="Times New Roman"/>
          <w:b w:val="false"/>
          <w:i/>
          <w:color w:val="000000"/>
          <w:sz w:val="28"/>
        </w:rPr>
        <w:t xml:space="preserve">18-сурет. КТҚС-ын игерумен айналысатындар санының болжамы </w:t>
      </w:r>
      <w:r>
        <w:br/>
      </w:r>
      <w:r>
        <w:rPr>
          <w:rFonts w:ascii="Times New Roman"/>
          <w:b w:val="false"/>
          <w:i w:val="false"/>
          <w:color w:val="000000"/>
          <w:sz w:val="28"/>
        </w:rPr>
        <w:t>
</w:t>
      </w:r>
      <w:r>
        <w:rPr>
          <w:rFonts w:ascii="Times New Roman"/>
          <w:b w:val="false"/>
          <w:i w:val="false"/>
          <w:color w:val="ff0000"/>
          <w:sz w:val="28"/>
        </w:rPr>
        <w:t xml:space="preserve">(қағаз мәтіннен қараңыз) </w:t>
      </w:r>
    </w:p>
    <w:p>
      <w:pPr>
        <w:spacing w:after="0"/>
        <w:ind w:left="0"/>
        <w:jc w:val="both"/>
      </w:pPr>
      <w:r>
        <w:rPr>
          <w:rFonts w:ascii="Times New Roman"/>
          <w:b w:val="false"/>
          <w:i w:val="false"/>
          <w:color w:val="000000"/>
          <w:sz w:val="28"/>
        </w:rPr>
        <w:t xml:space="preserve">      2005-2015 жылдардағы кезеңде теңiз мұнай-газ операцияларында жұмыс iстейтiн қызметкерлердiң жалпы саны өседi, бұл өзi теңiзде өнiм өндiрудiң барлық инфрақұрылым кешенiнiң озыңқы дамуына байланысты. </w:t>
      </w:r>
      <w:r>
        <w:br/>
      </w:r>
      <w:r>
        <w:rPr>
          <w:rFonts w:ascii="Times New Roman"/>
          <w:b w:val="false"/>
          <w:i w:val="false"/>
          <w:color w:val="000000"/>
          <w:sz w:val="28"/>
        </w:rPr>
        <w:t xml:space="preserve">
      Алғашқы кезең: </w:t>
      </w:r>
      <w:r>
        <w:br/>
      </w:r>
      <w:r>
        <w:rPr>
          <w:rFonts w:ascii="Times New Roman"/>
          <w:b w:val="false"/>
          <w:i w:val="false"/>
          <w:color w:val="000000"/>
          <w:sz w:val="28"/>
        </w:rPr>
        <w:t xml:space="preserve">
      шетелдiк жұмыс күшiн тартумен (жоғары бiлiктi қазақстандық мамандармен ауыстыра отырып); </w:t>
      </w:r>
      <w:r>
        <w:br/>
      </w:r>
      <w:r>
        <w:rPr>
          <w:rFonts w:ascii="Times New Roman"/>
          <w:b w:val="false"/>
          <w:i w:val="false"/>
          <w:color w:val="000000"/>
          <w:sz w:val="28"/>
        </w:rPr>
        <w:t xml:space="preserve">
      жұмыс күшiн алдымен Маңғыстау және Атырау облыстарының аумағында тұратын азаматтар қатарынан тартумен, негiзгi үйретiлген контингенттi басқа аймақтардан орналастырумен; </w:t>
      </w:r>
      <w:r>
        <w:br/>
      </w:r>
      <w:r>
        <w:rPr>
          <w:rFonts w:ascii="Times New Roman"/>
          <w:b w:val="false"/>
          <w:i w:val="false"/>
          <w:color w:val="000000"/>
          <w:sz w:val="28"/>
        </w:rPr>
        <w:t xml:space="preserve">
      еңбекпен қамту мәселелерi бойынша аймақтық уәкiлеттi органдарға өтiнiш жасаған азаматтарды жұмысқа тұрғызумен; </w:t>
      </w:r>
      <w:r>
        <w:br/>
      </w:r>
      <w:r>
        <w:rPr>
          <w:rFonts w:ascii="Times New Roman"/>
          <w:b w:val="false"/>
          <w:i w:val="false"/>
          <w:color w:val="000000"/>
          <w:sz w:val="28"/>
        </w:rPr>
        <w:t xml:space="preserve">
      теңiз және мұнай операцияларын жүргiзу жөнiндегi мамандықтар бойынша үш айдан бiр жылға дейiнгi мерзiмде бiлiктiлiгiн арттыру курстарында және жоғары оқу орындарында Қазақстан азаматтары қатарынан кадрларды жедел даярлаумен сипатталатын болады. Бұл ретте Қазақстан Республикасының аумағында қызметiн жүзеге асырушы компаниялардың жұмыс iстеп жүрген бiр шетел маманына Қазақстан Республикасының 10 азаматын оқып-үйренуге жiберу принципiнiң орындалуын сақтауды қамтамасыз ету қажет. </w:t>
      </w:r>
      <w:r>
        <w:br/>
      </w:r>
      <w:r>
        <w:rPr>
          <w:rFonts w:ascii="Times New Roman"/>
          <w:b w:val="false"/>
          <w:i w:val="false"/>
          <w:color w:val="000000"/>
          <w:sz w:val="28"/>
        </w:rPr>
        <w:t xml:space="preserve">
      Екiншi кезең: </w:t>
      </w:r>
      <w:r>
        <w:br/>
      </w:r>
      <w:r>
        <w:rPr>
          <w:rFonts w:ascii="Times New Roman"/>
          <w:b w:val="false"/>
          <w:i w:val="false"/>
          <w:color w:val="000000"/>
          <w:sz w:val="28"/>
        </w:rPr>
        <w:t xml:space="preserve">
      шетелдiк мамандардың орнын қазақстандық мамандармен ауыстыру; </w:t>
      </w:r>
      <w:r>
        <w:br/>
      </w:r>
      <w:r>
        <w:rPr>
          <w:rFonts w:ascii="Times New Roman"/>
          <w:b w:val="false"/>
          <w:i w:val="false"/>
          <w:color w:val="000000"/>
          <w:sz w:val="28"/>
        </w:rPr>
        <w:t xml:space="preserve">
      қолдағы қажеттiлiктердi ескере отырып, қазақстандық мамандарды қайта даярлау және бiлiктiлiгiн арттыру. </w:t>
      </w:r>
      <w:r>
        <w:br/>
      </w:r>
      <w:r>
        <w:rPr>
          <w:rFonts w:ascii="Times New Roman"/>
          <w:b w:val="false"/>
          <w:i w:val="false"/>
          <w:color w:val="000000"/>
          <w:sz w:val="28"/>
        </w:rPr>
        <w:t xml:space="preserve">
      Үшiншi кезеңге кадр қажеттiлiктерiн Қазақстан Республикасының жоғары және орта оқу орындарының түлектерiмен қамтамасыз ету жоспарланып отыр. </w:t>
      </w:r>
      <w:r>
        <w:br/>
      </w:r>
      <w:r>
        <w:rPr>
          <w:rFonts w:ascii="Times New Roman"/>
          <w:b w:val="false"/>
          <w:i w:val="false"/>
          <w:color w:val="000000"/>
          <w:sz w:val="28"/>
        </w:rPr>
        <w:t>
</w:t>
      </w:r>
      <w:r>
        <w:rPr>
          <w:rFonts w:ascii="Times New Roman"/>
          <w:b/>
          <w:i w:val="false"/>
          <w:color w:val="000000"/>
          <w:sz w:val="28"/>
        </w:rPr>
        <w:t xml:space="preserve">      Кадрлар даярлау. </w:t>
      </w:r>
      <w:r>
        <w:rPr>
          <w:rFonts w:ascii="Times New Roman"/>
          <w:b w:val="false"/>
          <w:i w:val="false"/>
          <w:color w:val="000000"/>
          <w:sz w:val="28"/>
        </w:rPr>
        <w:t xml:space="preserve">Кадрларды кәсiби даярлауды КТҚС-ын игеруге қатысушы ұйымдар (ең алдымен, жер қойнауын пайдаланушылар) мен бiлiм беру ұйымдары жүргiзетiн болады. Кәсiби бағдар жұмыспен қамту мәселелерi жөнiндегi уәкiлеттi органдар, жекеше жұмыспен қамту агенттiктерi арқылы, сондай-ақ бұқаралық ақпарат құралдарында мұнай-газ бен iлеспе салалар жұмысшыларының кәсiби және әлеуметтiк перспективалары туралы мәлiметтердi жариялау жолымен жүзеге асырылатын болады. </w:t>
      </w:r>
      <w:r>
        <w:br/>
      </w:r>
      <w:r>
        <w:rPr>
          <w:rFonts w:ascii="Times New Roman"/>
          <w:b w:val="false"/>
          <w:i w:val="false"/>
          <w:color w:val="000000"/>
          <w:sz w:val="28"/>
        </w:rPr>
        <w:t xml:space="preserve">
      Мұнай-газ кешенiнiң жаңа ұйымдарын құру кезiнде кәсiби бағдардың нeгiзгi құралдары: </w:t>
      </w:r>
      <w:r>
        <w:br/>
      </w:r>
      <w:r>
        <w:rPr>
          <w:rFonts w:ascii="Times New Roman"/>
          <w:b w:val="false"/>
          <w:i w:val="false"/>
          <w:color w:val="000000"/>
          <w:sz w:val="28"/>
        </w:rPr>
        <w:t xml:space="preserve">
      кадрлардың салалық және аумақтық құрылымын қалыптастыру; </w:t>
      </w:r>
      <w:r>
        <w:br/>
      </w:r>
      <w:r>
        <w:rPr>
          <w:rFonts w:ascii="Times New Roman"/>
          <w:b w:val="false"/>
          <w:i w:val="false"/>
          <w:color w:val="000000"/>
          <w:sz w:val="28"/>
        </w:rPr>
        <w:t xml:space="preserve">
      халықтың мақсатты топтарына жұмыс орындарын берудiң басым құқығы; </w:t>
      </w:r>
      <w:r>
        <w:br/>
      </w:r>
      <w:r>
        <w:rPr>
          <w:rFonts w:ascii="Times New Roman"/>
          <w:b w:val="false"/>
          <w:i w:val="false"/>
          <w:color w:val="000000"/>
          <w:sz w:val="28"/>
        </w:rPr>
        <w:t xml:space="preserve">
      жас мамандарға олардың алған мамандықтарына сәйкес жұмыс орнын ұсыну арқылы ынталандыру; </w:t>
      </w:r>
      <w:r>
        <w:br/>
      </w:r>
      <w:r>
        <w:rPr>
          <w:rFonts w:ascii="Times New Roman"/>
          <w:b w:val="false"/>
          <w:i w:val="false"/>
          <w:color w:val="000000"/>
          <w:sz w:val="28"/>
        </w:rPr>
        <w:t xml:space="preserve">
      кадрлардың бiр лауазымнан екiншi лауазымға көлбеу және тiкелей ауысып отыруын қамтамасыз ету; </w:t>
      </w:r>
      <w:r>
        <w:br/>
      </w:r>
      <w:r>
        <w:rPr>
          <w:rFonts w:ascii="Times New Roman"/>
          <w:b w:val="false"/>
          <w:i w:val="false"/>
          <w:color w:val="000000"/>
          <w:sz w:val="28"/>
        </w:rPr>
        <w:t xml:space="preserve">
      теңiз мамандығы мамандарының жеткiлiктi санын уақтылы даярлау, сондай-ақ тиiстi салалық бағдарлама әзiрлеу және жүзеге асыру жолымен жағалау объектiлерiн кадрмен қамтамасыз ету болуы тиiс. </w:t>
      </w:r>
      <w:r>
        <w:br/>
      </w:r>
      <w:r>
        <w:rPr>
          <w:rFonts w:ascii="Times New Roman"/>
          <w:b w:val="false"/>
          <w:i w:val="false"/>
          <w:color w:val="000000"/>
          <w:sz w:val="28"/>
        </w:rPr>
        <w:t xml:space="preserve">
      2005-2015 жылдары теңiз мұнай-газ операцияларына қатысу үшiн жұмыспен қамтылатын мамандардың қажеттiлiгiн қанағаттандыру мақсатында: </w:t>
      </w:r>
      <w:r>
        <w:br/>
      </w:r>
      <w:r>
        <w:rPr>
          <w:rFonts w:ascii="Times New Roman"/>
          <w:b w:val="false"/>
          <w:i w:val="false"/>
          <w:color w:val="000000"/>
          <w:sz w:val="28"/>
        </w:rPr>
        <w:t xml:space="preserve">
      жеделдетiлген кәсiптiк даярлықты; </w:t>
      </w:r>
      <w:r>
        <w:br/>
      </w:r>
      <w:r>
        <w:rPr>
          <w:rFonts w:ascii="Times New Roman"/>
          <w:b w:val="false"/>
          <w:i w:val="false"/>
          <w:color w:val="000000"/>
          <w:sz w:val="28"/>
        </w:rPr>
        <w:t xml:space="preserve">
      кәсiптiк орта бiлiм берудi; </w:t>
      </w:r>
      <w:r>
        <w:br/>
      </w:r>
      <w:r>
        <w:rPr>
          <w:rFonts w:ascii="Times New Roman"/>
          <w:b w:val="false"/>
          <w:i w:val="false"/>
          <w:color w:val="000000"/>
          <w:sz w:val="28"/>
        </w:rPr>
        <w:t xml:space="preserve">
      жоғары және жоғары оқу орнынан кейiнгi кәсiптiк бiлiм берудi жетiлдiру жоспарланып отыр. </w:t>
      </w:r>
      <w:r>
        <w:br/>
      </w:r>
      <w:r>
        <w:rPr>
          <w:rFonts w:ascii="Times New Roman"/>
          <w:b w:val="false"/>
          <w:i w:val="false"/>
          <w:color w:val="000000"/>
          <w:sz w:val="28"/>
        </w:rPr>
        <w:t xml:space="preserve">
      Мұнай-газ өнеркәсiбiнiң республикада жетекшi орын алып отырғанына байланысты оның даму перспективасы осы саладағы кадрларды даярлау мәселелерiне жаңа қағидаттарды талап етедi. </w:t>
      </w:r>
      <w:r>
        <w:br/>
      </w:r>
      <w:r>
        <w:rPr>
          <w:rFonts w:ascii="Times New Roman"/>
          <w:b w:val="false"/>
          <w:i w:val="false"/>
          <w:color w:val="000000"/>
          <w:sz w:val="28"/>
        </w:rPr>
        <w:t xml:space="preserve">
      Осыған байланысты еңбек рыногында жоғары кәсiптiк бiлiмi бар мамандарға сұраныс құрылымын орта және ұзақ мерзiмдi болжау әдiстемесiн әзiрлеу және оны енгiзу қажет болады. </w:t>
      </w:r>
      <w:r>
        <w:br/>
      </w:r>
      <w:r>
        <w:rPr>
          <w:rFonts w:ascii="Times New Roman"/>
          <w:b w:val="false"/>
          <w:i w:val="false"/>
          <w:color w:val="000000"/>
          <w:sz w:val="28"/>
        </w:rPr>
        <w:t xml:space="preserve">
      Мұнай-газ саласы үшiн мамандар даярлауға мемлекеттiк тапсырыс көлемiн көздеу қажет. </w:t>
      </w:r>
      <w:r>
        <w:br/>
      </w:r>
      <w:r>
        <w:rPr>
          <w:rFonts w:ascii="Times New Roman"/>
          <w:b w:val="false"/>
          <w:i w:val="false"/>
          <w:color w:val="000000"/>
          <w:sz w:val="28"/>
        </w:rPr>
        <w:t xml:space="preserve">
      Мамандар даярлау үшiн қаржыландыру көзi ретiнде iрi компаниялардың мақсатты бiлiм беру гранттарын тағайындау практикасын кеңейту қажет. </w:t>
      </w:r>
      <w:r>
        <w:br/>
      </w:r>
      <w:r>
        <w:rPr>
          <w:rFonts w:ascii="Times New Roman"/>
          <w:b w:val="false"/>
          <w:i w:val="false"/>
          <w:color w:val="000000"/>
          <w:sz w:val="28"/>
        </w:rPr>
        <w:t xml:space="preserve">
      Елдегi қазiргi бiлiм беру ұйымдарына батыстың озық бiлiм беру технологияларын тарта отырып, жоғары бiлiктi кадрлар даярлау жөнiндегi компаниялардың тәжiрибесiн мақсатты енгiзу қажет. </w:t>
      </w:r>
      <w:r>
        <w:br/>
      </w:r>
      <w:r>
        <w:rPr>
          <w:rFonts w:ascii="Times New Roman"/>
          <w:b w:val="false"/>
          <w:i w:val="false"/>
          <w:color w:val="000000"/>
          <w:sz w:val="28"/>
        </w:rPr>
        <w:t xml:space="preserve">
      Мұнай-газ саласы үшiн кадрлар даярлаудың Еуропада жетекшi позиция ұстап отырған британ жүйесiнiң тәжiрибесi зерделеуге тұрады. Сонымен, көптеген ағылшын колледждерi мен университеттерi күндiзгi бакалавр және магистр бағдарламаларымен қатар бiлiктiлiгiн арттырудың дистанциялық курсын ұсынып отыр. </w:t>
      </w:r>
      <w:r>
        <w:br/>
      </w:r>
      <w:r>
        <w:rPr>
          <w:rFonts w:ascii="Times New Roman"/>
          <w:b w:val="false"/>
          <w:i w:val="false"/>
          <w:color w:val="000000"/>
          <w:sz w:val="28"/>
        </w:rPr>
        <w:t xml:space="preserve">
      Теңiз операциялары адам өмiрiнiң, қоршаған орта мен теңiз объектiлерi қауiпсiздiгiн қамтамасыз ету керек екендiгiн ескерсек, онда кеме экипаждарын қоса алғанда, мамандар оқытуды халықаралық конвенциялар мен стандарттардың талаптарына сәйкес жүргізу қажет. </w:t>
      </w:r>
      <w:r>
        <w:br/>
      </w:r>
      <w:r>
        <w:rPr>
          <w:rFonts w:ascii="Times New Roman"/>
          <w:b w:val="false"/>
          <w:i w:val="false"/>
          <w:color w:val="000000"/>
          <w:sz w:val="28"/>
        </w:rPr>
        <w:t xml:space="preserve">
      Осы мiндеттердi iске асыру үшiн оқудан өткендiгi туралы тиiстi куәлiк пен халықаралық үлгiдегi теңiз жұмысшылары дипломдарын бере отырып, кадрларды даярлауға және қайта даярлауға арналған теңiз оқу-жаттығу орталығын құру қажет. </w:t>
      </w:r>
      <w:r>
        <w:br/>
      </w:r>
      <w:r>
        <w:rPr>
          <w:rFonts w:ascii="Times New Roman"/>
          <w:b w:val="false"/>
          <w:i w:val="false"/>
          <w:color w:val="000000"/>
          <w:sz w:val="28"/>
        </w:rPr>
        <w:t xml:space="preserve">
      Ұлыбритания Ұлттық оқу ұйымында бар мұнай-газ өнеркәсiбi үшiн оқыту стандарттарын (ОРIТО) пысықтау және енгiзу тәжiрибесiн барынша пайдалану керек. Осы ұйымның оқыту стандарттары мұнай-газ саласы үшiн дүние жүзiне танылған. </w:t>
      </w:r>
      <w:r>
        <w:br/>
      </w:r>
      <w:r>
        <w:rPr>
          <w:rFonts w:ascii="Times New Roman"/>
          <w:b w:val="false"/>
          <w:i w:val="false"/>
          <w:color w:val="000000"/>
          <w:sz w:val="28"/>
        </w:rPr>
        <w:t xml:space="preserve">
      Тренинг-провайдерлердi аккредитациялай, ОРIТО тарапынан осы орталықтарды кейiн инспекциялай және аудиттей отырып, оқыту процесстерi ОРIТО стандарттарына сәйкес болуы тиiс тренингтiк орталықтар құруда осы ұйымның әлемнiң түрлі аймақтарында пысықтаған практикасын пайдалану мүмкiншiлiгі туды. Бұл ретте қолданылатын стандарттар Қазақстан жағдайына бейiмделуi және оның ерекшелiгiн көрсетуi керек екендiгiн атап өткен жөн. </w:t>
      </w:r>
      <w:r>
        <w:br/>
      </w:r>
      <w:r>
        <w:rPr>
          <w:rFonts w:ascii="Times New Roman"/>
          <w:b w:val="false"/>
          <w:i w:val="false"/>
          <w:color w:val="000000"/>
          <w:sz w:val="28"/>
        </w:rPr>
        <w:t xml:space="preserve">
      Саланың ең жақсы шетелдiк оқу орындарындағы бiлiм беру тәжiрибесi Қазақстан Республикасында пайдаланылуы мүмкiн. </w:t>
      </w:r>
      <w:r>
        <w:br/>
      </w:r>
      <w:r>
        <w:rPr>
          <w:rFonts w:ascii="Times New Roman"/>
          <w:b w:val="false"/>
          <w:i w:val="false"/>
          <w:color w:val="000000"/>
          <w:sz w:val="28"/>
        </w:rPr>
        <w:t xml:space="preserve">
      Осыған байланысты, мысалы, мұнай iсi бойынша жоғары бiлiмдi мамандар даярлауға британдық тараптармен бiрлесе отырып ұйымдастырылған Қазақстан-Британ техникалық университетi (ҚБТУ) құрылды. Францияның бастамасымен халықаралық стандарттарға сәйкес мұнайхимия және мұнай өңдеу саласындағы мамандарды оқыту, жаңа технологиялар саласында тәжiрибе мен бiлiм беру мақсатында Қазақстан-Франция "ҚазФраМұнай" мұнай орталығы құрылды. </w:t>
      </w:r>
      <w:r>
        <w:br/>
      </w:r>
      <w:r>
        <w:rPr>
          <w:rFonts w:ascii="Times New Roman"/>
          <w:b w:val="false"/>
          <w:i w:val="false"/>
          <w:color w:val="000000"/>
          <w:sz w:val="28"/>
        </w:rPr>
        <w:t xml:space="preserve">
      Сонымен, аталған iс-шараларды жүзеге асыру қазақстандық мамандарды кәсiптiк даярлауды сапалы деңгейге көтеруге мүмкiндiк бередi. </w:t>
      </w:r>
    </w:p>
    <w:bookmarkStart w:name="z28" w:id="27"/>
    <w:p>
      <w:pPr>
        <w:spacing w:after="0"/>
        <w:ind w:left="0"/>
        <w:jc w:val="both"/>
      </w:pPr>
      <w:r>
        <w:rPr>
          <w:rFonts w:ascii="Times New Roman"/>
          <w:b w:val="false"/>
          <w:i w:val="false"/>
          <w:color w:val="000000"/>
          <w:sz w:val="28"/>
        </w:rPr>
        <w:t>
</w:t>
      </w:r>
      <w:r>
        <w:rPr>
          <w:rFonts w:ascii="Times New Roman"/>
          <w:b/>
          <w:i w:val="false"/>
          <w:color w:val="000000"/>
          <w:sz w:val="28"/>
        </w:rPr>
        <w:t xml:space="preserve">      3.2.11. Әлеуметтiк және iлеспе инфрақұрылым </w:t>
      </w:r>
    </w:p>
    <w:bookmarkEnd w:id="27"/>
    <w:p>
      <w:pPr>
        <w:spacing w:after="0"/>
        <w:ind w:left="0"/>
        <w:jc w:val="both"/>
      </w:pPr>
      <w:r>
        <w:rPr>
          <w:rFonts w:ascii="Times New Roman"/>
          <w:b w:val="false"/>
          <w:i w:val="false"/>
          <w:color w:val="000000"/>
          <w:sz w:val="28"/>
        </w:rPr>
        <w:t xml:space="preserve">      Каспий өңiрi аймағында теңiз операцияларын кеңейту жұмыс күшiнiң келуiн туғызады, бұл еңбекке қабiлеттi халықтың елеулi көшi-қоны мен әлеуметтiк даму проблемаларын оның iшiнде: </w:t>
      </w:r>
      <w:r>
        <w:br/>
      </w:r>
      <w:r>
        <w:rPr>
          <w:rFonts w:ascii="Times New Roman"/>
          <w:b w:val="false"/>
          <w:i w:val="false"/>
          <w:color w:val="000000"/>
          <w:sz w:val="28"/>
        </w:rPr>
        <w:t xml:space="preserve">
      келушiлердi уақытша орналастыруға үйлердiң жетiспеушiлiгiн; </w:t>
      </w:r>
      <w:r>
        <w:br/>
      </w:r>
      <w:r>
        <w:rPr>
          <w:rFonts w:ascii="Times New Roman"/>
          <w:b w:val="false"/>
          <w:i w:val="false"/>
          <w:color w:val="000000"/>
          <w:sz w:val="28"/>
        </w:rPr>
        <w:t xml:space="preserve">
      ауыз су және азық-түлiкпен тұрақты қамтамасыз етiлмеуiн (қолайлы баға бойынша); </w:t>
      </w:r>
      <w:r>
        <w:br/>
      </w:r>
      <w:r>
        <w:rPr>
          <w:rFonts w:ascii="Times New Roman"/>
          <w:b w:val="false"/>
          <w:i w:val="false"/>
          <w:color w:val="000000"/>
          <w:sz w:val="28"/>
        </w:rPr>
        <w:t xml:space="preserve">
      жоғары бiлiктi мамандардың үнемi жетiспеушiлiгiн; </w:t>
      </w:r>
      <w:r>
        <w:br/>
      </w:r>
      <w:r>
        <w:rPr>
          <w:rFonts w:ascii="Times New Roman"/>
          <w:b w:val="false"/>
          <w:i w:val="false"/>
          <w:color w:val="000000"/>
          <w:sz w:val="28"/>
        </w:rPr>
        <w:t xml:space="preserve">
      көшiп келушiлердiң жұмыс және тұрмыс-тiршiлiк шарттарымен жеткiлiксiз хабардарлығын; </w:t>
      </w:r>
      <w:r>
        <w:br/>
      </w:r>
      <w:r>
        <w:rPr>
          <w:rFonts w:ascii="Times New Roman"/>
          <w:b w:val="false"/>
          <w:i w:val="false"/>
          <w:color w:val="000000"/>
          <w:sz w:val="28"/>
        </w:rPr>
        <w:t xml:space="preserve">
      отбасы мүшелерiн жұмыспен қамту проблемаларын туындатады. </w:t>
      </w:r>
      <w:r>
        <w:br/>
      </w:r>
      <w:r>
        <w:rPr>
          <w:rFonts w:ascii="Times New Roman"/>
          <w:b w:val="false"/>
          <w:i w:val="false"/>
          <w:color w:val="000000"/>
          <w:sz w:val="28"/>
        </w:rPr>
        <w:t xml:space="preserve">
      КТҚС-ның әлеуметтiк инфрақұрылымы үш негiзгi бағыт бойынша дамитын болады: </w:t>
      </w:r>
      <w:r>
        <w:br/>
      </w:r>
      <w:r>
        <w:rPr>
          <w:rFonts w:ascii="Times New Roman"/>
          <w:b w:val="false"/>
          <w:i w:val="false"/>
          <w:color w:val="000000"/>
          <w:sz w:val="28"/>
        </w:rPr>
        <w:t xml:space="preserve">
      КТҚС-дағы мұнай операциялары мен қосалқы жұмыстардағы қызметкерлер үшiн еңбек, еңбек қорғау және тұрмыстық гигиена, тұрмыс-тiршiлiк және тамақтану жағдайларын қамтамасыз ету; </w:t>
      </w:r>
      <w:r>
        <w:br/>
      </w:r>
      <w:r>
        <w:rPr>
          <w:rFonts w:ascii="Times New Roman"/>
          <w:b w:val="false"/>
          <w:i w:val="false"/>
          <w:color w:val="000000"/>
          <w:sz w:val="28"/>
        </w:rPr>
        <w:t xml:space="preserve">
      аймақтардың темiр жол, автомобиль, авиация және басқа да инфрақұрылымдарын дамыту (автомобиль жолдарының, темiр жолдардың, әуе жолдарының бұған дейiн белгiлi маршруттарын күшейту). </w:t>
      </w:r>
      <w:r>
        <w:br/>
      </w:r>
      <w:r>
        <w:rPr>
          <w:rFonts w:ascii="Times New Roman"/>
          <w:b w:val="false"/>
          <w:i w:val="false"/>
          <w:color w:val="000000"/>
          <w:sz w:val="28"/>
        </w:rPr>
        <w:t xml:space="preserve">
      Қызмет көрсету саласының дамуы әрбiр елдi мекенде халықаралық стандарттарға жауап беретiн iскерлiк орталығын құру жолымен айқындалатын болады. Қолайлылықты, қауiпсiздiктi және кеңейтiлген коммуникациялық мүмкiндiктердi қолдау тиiстi қызмет көрсетулердiң дамуына әкеледi. Медициналық, бiлiм беру, ағарту және дiни объектiлер отбасылық және көпшiлiк баруды қамтамасыз етуге мүмкiндiк беретiн жақын және қауiпсiз жерлерде орналасуы тиiс. </w:t>
      </w:r>
      <w:r>
        <w:br/>
      </w:r>
      <w:r>
        <w:rPr>
          <w:rFonts w:ascii="Times New Roman"/>
          <w:b w:val="false"/>
          <w:i w:val="false"/>
          <w:color w:val="000000"/>
          <w:sz w:val="28"/>
        </w:rPr>
        <w:t xml:space="preserve">
      Энергиямен қамту, сумен қамту, канализация және қалдықтарды қайта өңдеу объектiлерi мен қызметтерiн қайта құру мен кеңейту жөнiндегi жұмыстар коммуналдық шаруашылықты дамытудың негiзгi мiндеттерi болады. Климаттық ерекшелiктердi ескере отырып, сауда және тұрғын-үй шаруашылығы ұйымдарын санитарлық бақылау қызметiн нығайту қажет болады. </w:t>
      </w:r>
      <w:r>
        <w:br/>
      </w:r>
      <w:r>
        <w:rPr>
          <w:rFonts w:ascii="Times New Roman"/>
          <w:b w:val="false"/>
          <w:i w:val="false"/>
          <w:color w:val="000000"/>
          <w:sz w:val="28"/>
        </w:rPr>
        <w:t xml:space="preserve">
      Әлеуметтiк инфрақұрылым құру өндiрiстiк емес қызмет көрсету салалары үшiн жұмыс күшiнiң негiзiн құрайтын отбасы мүшелерiн жұмыспен қамту мәселесiн шешуге мүмкiндiк бередi. Теңiздегi жұмыстың негiзiнен вахталық сипатына, сондай-ақ қысқы кезеңде теңiз операцияларының маусымдық қысқаруына байланысты аймақта тынығу демалысы мен уақытша қызмет үшiн жағдай жасау талап етiледi. </w:t>
      </w:r>
      <w:r>
        <w:br/>
      </w:r>
      <w:r>
        <w:rPr>
          <w:rFonts w:ascii="Times New Roman"/>
          <w:b w:val="false"/>
          <w:i w:val="false"/>
          <w:color w:val="000000"/>
          <w:sz w:val="28"/>
        </w:rPr>
        <w:t xml:space="preserve">
      Каспий өңiрi халқының өмiр сүру деңгейiн жақсарту, жан-жақты және үйлесiмдi әлеуметтiк дамудың жағдайын қамтамасыз ету үшiн: </w:t>
      </w:r>
      <w:r>
        <w:br/>
      </w:r>
      <w:r>
        <w:rPr>
          <w:rFonts w:ascii="Times New Roman"/>
          <w:b w:val="false"/>
          <w:i w:val="false"/>
          <w:color w:val="000000"/>
          <w:sz w:val="28"/>
        </w:rPr>
        <w:t xml:space="preserve">
      тұрақты туып жатқан халықты еңбекпен қамтылуын және жаңа жұмыс орындарын құру жолымен жеке кiрiстердiң өсуiн; </w:t>
      </w:r>
      <w:r>
        <w:br/>
      </w:r>
      <w:r>
        <w:rPr>
          <w:rFonts w:ascii="Times New Roman"/>
          <w:b w:val="false"/>
          <w:i w:val="false"/>
          <w:color w:val="000000"/>
          <w:sz w:val="28"/>
        </w:rPr>
        <w:t xml:space="preserve">
      еңбектiң әртүрлi негiздеулерiн қалыптастыру негiзiнде (лайықты еңбекақы және персоналды оқыту мүмкiндiгi) Каспий өңiрi аймағы жұмысшыларының әлеуметтiк қорғалуын қамтамасыз етудi; </w:t>
      </w:r>
      <w:r>
        <w:br/>
      </w:r>
      <w:r>
        <w:rPr>
          <w:rFonts w:ascii="Times New Roman"/>
          <w:b w:val="false"/>
          <w:i w:val="false"/>
          <w:color w:val="000000"/>
          <w:sz w:val="28"/>
        </w:rPr>
        <w:t xml:space="preserve">
      қауiпсiздiк және гигиена талаптарына жауап беретiн еңбек шарттарының сақталуын қамтамасыз етудi; </w:t>
      </w:r>
      <w:r>
        <w:br/>
      </w:r>
      <w:r>
        <w:rPr>
          <w:rFonts w:ascii="Times New Roman"/>
          <w:b w:val="false"/>
          <w:i w:val="false"/>
          <w:color w:val="000000"/>
          <w:sz w:val="28"/>
        </w:rPr>
        <w:t xml:space="preserve">
      қамтамасыз ету нормаларына сай қажетті мөлшерде тұрғын үй салуды; </w:t>
      </w:r>
      <w:r>
        <w:br/>
      </w:r>
      <w:r>
        <w:rPr>
          <w:rFonts w:ascii="Times New Roman"/>
          <w:b w:val="false"/>
          <w:i w:val="false"/>
          <w:color w:val="000000"/>
          <w:sz w:val="28"/>
        </w:rPr>
        <w:t xml:space="preserve">
      Каспий өңiрi аймақтарын өз ресурстары есебiнен газдандыруды; </w:t>
      </w:r>
      <w:r>
        <w:br/>
      </w:r>
      <w:r>
        <w:rPr>
          <w:rFonts w:ascii="Times New Roman"/>
          <w:b w:val="false"/>
          <w:i w:val="false"/>
          <w:color w:val="000000"/>
          <w:sz w:val="28"/>
        </w:rPr>
        <w:t xml:space="preserve">
      халықты су және энергиямен тұрақты қамтамасыз етудi; </w:t>
      </w:r>
      <w:r>
        <w:br/>
      </w:r>
      <w:r>
        <w:rPr>
          <w:rFonts w:ascii="Times New Roman"/>
          <w:b w:val="false"/>
          <w:i w:val="false"/>
          <w:color w:val="000000"/>
          <w:sz w:val="28"/>
        </w:rPr>
        <w:t xml:space="preserve">
      емдеу-сауықтыру мектеп және мектепке дейiнгi, санитарлық-курорттық, спорттық-жаттығу және туристiк мекемелер құрылысын салу мен қайта жаңғыртуды; </w:t>
      </w:r>
      <w:r>
        <w:br/>
      </w:r>
      <w:r>
        <w:rPr>
          <w:rFonts w:ascii="Times New Roman"/>
          <w:b w:val="false"/>
          <w:i w:val="false"/>
          <w:color w:val="000000"/>
          <w:sz w:val="28"/>
        </w:rPr>
        <w:t xml:space="preserve">
      жер қойнауын пайдаланушылардың денсаулық сақтау, бiлiм бepу, көлiк, байланыс, коммуникация және қызмет көрсету мәселелерi бойынша жергiлiктi атқару органдарымен ынтымақтастығын; </w:t>
      </w:r>
      <w:r>
        <w:br/>
      </w:r>
      <w:r>
        <w:rPr>
          <w:rFonts w:ascii="Times New Roman"/>
          <w:b w:val="false"/>
          <w:i w:val="false"/>
          <w:color w:val="000000"/>
          <w:sz w:val="28"/>
        </w:rPr>
        <w:t xml:space="preserve">
      өндiрiстi, тұтыну мен қызмет көрсету салаларын дамытуды; </w:t>
      </w:r>
      <w:r>
        <w:br/>
      </w:r>
      <w:r>
        <w:rPr>
          <w:rFonts w:ascii="Times New Roman"/>
          <w:b w:val="false"/>
          <w:i w:val="false"/>
          <w:color w:val="000000"/>
          <w:sz w:val="28"/>
        </w:rPr>
        <w:t xml:space="preserve">
      автомобиль жолдарының желiсi мен елдi мекендерде қоғамдық көлiк жұмысын жақсартуды көздейтiн шаралар кешенiн жүзеге асыру қажет. </w:t>
      </w:r>
    </w:p>
    <w:p>
      <w:pPr>
        <w:spacing w:after="0"/>
        <w:ind w:left="0"/>
        <w:jc w:val="both"/>
      </w:pPr>
      <w:r>
        <w:rPr>
          <w:rFonts w:ascii="Times New Roman"/>
          <w:b/>
          <w:i w:val="false"/>
          <w:color w:val="000000"/>
          <w:sz w:val="28"/>
        </w:rPr>
        <w:t xml:space="preserve">      Батыс Қазақстан автомобиль жолдары желiсiн қалпына келтiру </w:t>
      </w:r>
      <w:r>
        <w:br/>
      </w:r>
      <w:r>
        <w:rPr>
          <w:rFonts w:ascii="Times New Roman"/>
          <w:b w:val="false"/>
          <w:i w:val="false"/>
          <w:color w:val="000000"/>
          <w:sz w:val="28"/>
        </w:rPr>
        <w:t xml:space="preserve">
      Батыс Қазақстанның жол желiсiн зерттеу бойынша аймақтар құрамына төрт облыс: Ақтөбе, Атырау, Батыс Қазақстан және Маңғыстау облыстары енгiзiлдi. </w:t>
      </w:r>
      <w:r>
        <w:br/>
      </w:r>
      <w:r>
        <w:rPr>
          <w:rFonts w:ascii="Times New Roman"/>
          <w:b w:val="false"/>
          <w:i w:val="false"/>
          <w:color w:val="000000"/>
          <w:sz w:val="28"/>
        </w:rPr>
        <w:t xml:space="preserve">
      Қалпына келтiру жұмыстары үшiн мынадай басым учаскелер белгiлендi: Атырау-Орал - 492 км, Ақтөбе-Қарабұтақ - 213 км және Қарабұтақ-Қостанай облысының шекарасы - 249 км, Атырау-Ақтау - 894 км және Бейнеу-Ақжiгiт-Өзбекстан шекарасы - 86 км. </w:t>
      </w:r>
      <w:r>
        <w:br/>
      </w:r>
      <w:r>
        <w:rPr>
          <w:rFonts w:ascii="Times New Roman"/>
          <w:b w:val="false"/>
          <w:i w:val="false"/>
          <w:color w:val="000000"/>
          <w:sz w:val="28"/>
        </w:rPr>
        <w:t xml:space="preserve">
      Атырау-Ақтау жолы өмiрлiк қажеттi жол ретiнде қарастырылады, өйткенi Өзбекстан Республикасының шекарасына, Ресей Федерациясының шекарасында Қиғаш өзенi арқылы көпiрге дейiн Нөкiс-Бейнеу автомобиль жолының құрылысын салу, жүк тиеу-түсiру базасы ретiнде және Каспий теңiзi арқылы жүктердi тасымалдау үшiн қыста қатпайтын Ақтау портын пайдалану болашақта қозғалыстың қарқындығын арттырады. Аталған автомобиль жолы Еуропадан Индияға қатынайтын транзиттiк маршруттың бөлiгi болып табылады. </w:t>
      </w:r>
    </w:p>
    <w:p>
      <w:pPr>
        <w:spacing w:after="0"/>
        <w:ind w:left="0"/>
        <w:jc w:val="both"/>
      </w:pPr>
      <w:r>
        <w:rPr>
          <w:rFonts w:ascii="Times New Roman"/>
          <w:b/>
          <w:i w:val="false"/>
          <w:color w:val="000000"/>
          <w:sz w:val="28"/>
        </w:rPr>
        <w:t xml:space="preserve">      Темiр жол көлiгi </w:t>
      </w:r>
      <w:r>
        <w:br/>
      </w:r>
      <w:r>
        <w:rPr>
          <w:rFonts w:ascii="Times New Roman"/>
          <w:b w:val="false"/>
          <w:i w:val="false"/>
          <w:color w:val="000000"/>
          <w:sz w:val="28"/>
        </w:rPr>
        <w:t xml:space="preserve">
      Ақтөбе - 1049,3 км, Атырау - 749,7 км, Батыс Қазақстан - 319,7 км, Маңғыстау - 698,5 км темiр жолдарының ұзындығы Қазақстан Республикасы жалпы темiр жол ұзындығының 20%-iн құрайды. </w:t>
      </w:r>
      <w:r>
        <w:br/>
      </w:r>
      <w:r>
        <w:rPr>
          <w:rFonts w:ascii="Times New Roman"/>
          <w:b w:val="false"/>
          <w:i w:val="false"/>
          <w:color w:val="000000"/>
          <w:sz w:val="28"/>
        </w:rPr>
        <w:t xml:space="preserve">
      Қазiргi уақытта Қазақстанның орталық және солтүстiк аймақтарынан Ақтау портының бағытына тiкелей шығуды қамтамасыз ету, Ресей Федерациясының темiр жолына кiрместен осы бағыттағы жүктердi тасымалдаудың уақыты мен ара қашықтығын қысқарту және Қазақстан Республикасы темiр жолдарының жабық желiсiн құру мақсатында ұзындығы 402 км Алтынсарин-Хромтау жаңа темiр жол желiсiнiң құрылысы жүргiзiлiп жатыр. </w:t>
      </w:r>
      <w:r>
        <w:br/>
      </w:r>
      <w:r>
        <w:rPr>
          <w:rFonts w:ascii="Times New Roman"/>
          <w:b w:val="false"/>
          <w:i w:val="false"/>
          <w:color w:val="000000"/>
          <w:sz w:val="28"/>
        </w:rPr>
        <w:t xml:space="preserve">
      Баутино портын дамытуға және жүктердi тиеу-түсiру көлемiн арттыруға байланысты Маңғышлақ станциясынан Баутино портына дейiн темiр жол тармағы құрылысын салу қажет. </w:t>
      </w:r>
    </w:p>
    <w:p>
      <w:pPr>
        <w:spacing w:after="0"/>
        <w:ind w:left="0"/>
        <w:jc w:val="both"/>
      </w:pPr>
      <w:r>
        <w:rPr>
          <w:rFonts w:ascii="Times New Roman"/>
          <w:b w:val="false"/>
          <w:i/>
          <w:color w:val="000000"/>
          <w:sz w:val="28"/>
        </w:rPr>
        <w:t xml:space="preserve">19-сурет. Қазақстан Республикасы темір жолдарының желісі </w:t>
      </w:r>
      <w:r>
        <w:br/>
      </w:r>
      <w:r>
        <w:rPr>
          <w:rFonts w:ascii="Times New Roman"/>
          <w:b w:val="false"/>
          <w:i w:val="false"/>
          <w:color w:val="000000"/>
          <w:sz w:val="28"/>
        </w:rPr>
        <w:t>
</w:t>
      </w:r>
      <w:r>
        <w:rPr>
          <w:rFonts w:ascii="Times New Roman"/>
          <w:b w:val="false"/>
          <w:i w:val="false"/>
          <w:color w:val="ff0000"/>
          <w:sz w:val="28"/>
        </w:rPr>
        <w:t xml:space="preserve">(қағаз мәтіннен қараңыз) </w:t>
      </w:r>
    </w:p>
    <w:p>
      <w:pPr>
        <w:spacing w:after="0"/>
        <w:ind w:left="0"/>
        <w:jc w:val="both"/>
      </w:pPr>
      <w:r>
        <w:rPr>
          <w:rFonts w:ascii="Times New Roman"/>
          <w:b w:val="false"/>
          <w:i w:val="false"/>
          <w:color w:val="000000"/>
          <w:sz w:val="28"/>
        </w:rPr>
        <w:t xml:space="preserve">      КТҚС-ның ресурстарын игеру "Қазақстан Темiр жолы" Ұлттық компаниясы" ЖАҚ-ның вагон-цистерналары паркiн одан әрi көбейтудi және жаңалауды, мұнай құю терминалдарының, сондай-ақ темiр жол вокзалдарының құрылысын салуды және қолданыстағыларын қайта құруды талап етедi. </w:t>
      </w:r>
    </w:p>
    <w:p>
      <w:pPr>
        <w:spacing w:after="0"/>
        <w:ind w:left="0"/>
        <w:jc w:val="both"/>
      </w:pPr>
      <w:r>
        <w:rPr>
          <w:rFonts w:ascii="Times New Roman"/>
          <w:b/>
          <w:i w:val="false"/>
          <w:color w:val="000000"/>
          <w:sz w:val="28"/>
        </w:rPr>
        <w:t xml:space="preserve">      Су көлiгi </w:t>
      </w:r>
      <w:r>
        <w:br/>
      </w:r>
      <w:r>
        <w:rPr>
          <w:rFonts w:ascii="Times New Roman"/>
          <w:b w:val="false"/>
          <w:i w:val="false"/>
          <w:color w:val="000000"/>
          <w:sz w:val="28"/>
        </w:rPr>
        <w:t xml:space="preserve">
      КТҚС-ғы мұнай ресурстарын игеру аймақта су көлiгiн дамытумен қатар жүредi. "Қазтеңiзтрансфлот" Ұлттық теңiз кеме қатынасы компаниясы" ЖАҚ 12000 тонна дедвейттi үш мұнай құю кемесiн жобалау және жасау жөнiндегi жұмыстарды жүргiзуде. Кемелердi жасауды және жеткiзудi 2004 жылы аяқтау жоспарланып отыр. </w:t>
      </w:r>
      <w:r>
        <w:br/>
      </w:r>
      <w:r>
        <w:rPr>
          <w:rFonts w:ascii="Times New Roman"/>
          <w:b w:val="false"/>
          <w:i w:val="false"/>
          <w:color w:val="000000"/>
          <w:sz w:val="28"/>
        </w:rPr>
        <w:t xml:space="preserve">
      Каспий теңiзiнде пайдалануға арналған жүк көтерiмдiлiгi 5000-5500 тоннадан кем емес екi құрғақ жүк кемесi 2004-2006 жылдар барысында жасалатын болады. Олардың Ресейдiң iшкi су жолдарына шығу мүмкiндiктерi де жоққа шығарылмайды. </w:t>
      </w:r>
      <w:r>
        <w:br/>
      </w:r>
      <w:r>
        <w:rPr>
          <w:rFonts w:ascii="Times New Roman"/>
          <w:b w:val="false"/>
          <w:i w:val="false"/>
          <w:color w:val="000000"/>
          <w:sz w:val="28"/>
        </w:rPr>
        <w:t xml:space="preserve">
      Сонымен бiрге, теңiз тасымалдарының жоспарланып отырған қарқындылығын ескере отырып, арнайыланған: құтқарушы, экологиялық, өрт сөндiргiш кемелердiң, сондай-ақ қоршаған ортаны ластаудың алдын алатын функцияларды орындаушы кемелердiң болуы талап етiледi. </w:t>
      </w:r>
    </w:p>
    <w:p>
      <w:pPr>
        <w:spacing w:after="0"/>
        <w:ind w:left="0"/>
        <w:jc w:val="both"/>
      </w:pPr>
      <w:r>
        <w:rPr>
          <w:rFonts w:ascii="Times New Roman"/>
          <w:b/>
          <w:i w:val="false"/>
          <w:color w:val="000000"/>
          <w:sz w:val="28"/>
        </w:rPr>
        <w:t xml:space="preserve">      Инвестициялық жобалар </w:t>
      </w:r>
      <w:r>
        <w:br/>
      </w:r>
      <w:r>
        <w:rPr>
          <w:rFonts w:ascii="Times New Roman"/>
          <w:b w:val="false"/>
          <w:i w:val="false"/>
          <w:color w:val="000000"/>
          <w:sz w:val="28"/>
        </w:rPr>
        <w:t xml:space="preserve">
      Ақтау портын дамытудың бас жоспарына сәйкес оны қайта жаңғыртуды үш кезеңде жүргiзу жоспарланды, оның бiрiншi кезеңi 2000 жылы iске асырылды, екiншi кезеңi толқын бәсеңдеткiш пен тоқтау дамбасын қайта жаңғыртудан тұрады. Қайта жаңғыртудың үшінші кезеңi қазіргі акваториядан солтүстік шығысқа қарай болашақта жаңа гавань ашуды және тиелетiн, құйылатын және басты жүктердi өңдеуге арналған оннан астам мамандандырылған айлақ құрылысын салуды көздейдi. </w:t>
      </w:r>
      <w:r>
        <w:br/>
      </w:r>
      <w:r>
        <w:rPr>
          <w:rFonts w:ascii="Times New Roman"/>
          <w:b w:val="false"/>
          <w:i w:val="false"/>
          <w:color w:val="000000"/>
          <w:sz w:val="28"/>
        </w:rPr>
        <w:t xml:space="preserve">
      2002 жылы Ақтау порты аймағының алаңы 40 га құрады. Өндiрiстiк алаңдардың жетiспеушiлiгi портты одан әрi дамуға кедергi жасап отыр. Осыған байланысты, құрылған "Ақтау Теңiзпорты" арнайы экономикалық аймағы (AЭA) шегiнде іргелес жатқан 45-50 гектар аумақты қосып беру жоспарланып отыр. "Ақтау Теңiзпорты" АЭА аймақтың әлеуметтiк-экономикалық дамуы, жаңа жұмыс орындарын құру, кәсiпкерлiк қызметтi ынталандыру мақсатында инвестициялар тарту үшiн құрылды. Оны құрудың негiзгi бағыты жоғары технологиялық өндiрiстердi, көлiк және басқа да инфрақұрылымдарды салу болмақ. </w:t>
      </w:r>
      <w:r>
        <w:br/>
      </w:r>
      <w:r>
        <w:rPr>
          <w:rFonts w:ascii="Times New Roman"/>
          <w:b w:val="false"/>
          <w:i w:val="false"/>
          <w:color w:val="000000"/>
          <w:sz w:val="28"/>
        </w:rPr>
        <w:t xml:space="preserve">
      Жоғары толқынды трансмиссия мен дамба бойындағы құбырдың астындағы кейбiр бетон негiздерiнiң шөгуiне байланысты N 4 және 5 мұнай айлақтарын қайта жаңарту көзделiп отыр. Мұнай құю айлақтарын ұзақ мерзiмдi жалға беру шарттарына сәйкес қайта жаңарту мен жаңғыртуды "Қазтеңiзтрансфлот" ҰТКҚК" ЖАҚ күшiмен жүзеге асыру көзделiп отыр. </w:t>
      </w:r>
      <w:r>
        <w:br/>
      </w:r>
      <w:r>
        <w:rPr>
          <w:rFonts w:ascii="Times New Roman"/>
          <w:b w:val="false"/>
          <w:i w:val="false"/>
          <w:color w:val="000000"/>
          <w:sz w:val="28"/>
        </w:rPr>
        <w:t xml:space="preserve">
      Бұл инвестициялық жобаның мақсаты мұнай құю айлақтарының өткiзу қабiлетiн жылына 8 млн. тонна мұнайға дейiн арттыру болып табылады. </w:t>
      </w:r>
    </w:p>
    <w:p>
      <w:pPr>
        <w:spacing w:after="0"/>
        <w:ind w:left="0"/>
        <w:jc w:val="both"/>
      </w:pPr>
      <w:r>
        <w:rPr>
          <w:rFonts w:ascii="Times New Roman"/>
          <w:b w:val="false"/>
          <w:i/>
          <w:color w:val="000000"/>
          <w:sz w:val="28"/>
        </w:rPr>
        <w:t xml:space="preserve">20-сурет. Ақтау портын дамытудың бас жоспары </w:t>
      </w:r>
      <w:r>
        <w:br/>
      </w:r>
      <w:r>
        <w:rPr>
          <w:rFonts w:ascii="Times New Roman"/>
          <w:b w:val="false"/>
          <w:i w:val="false"/>
          <w:color w:val="000000"/>
          <w:sz w:val="28"/>
        </w:rPr>
        <w:t>
</w:t>
      </w:r>
      <w:r>
        <w:rPr>
          <w:rFonts w:ascii="Times New Roman"/>
          <w:b w:val="false"/>
          <w:i w:val="false"/>
          <w:color w:val="ff0000"/>
          <w:sz w:val="28"/>
        </w:rPr>
        <w:t xml:space="preserve">(қағаз мәтіннен қараңыз) </w:t>
      </w:r>
    </w:p>
    <w:p>
      <w:pPr>
        <w:spacing w:after="0"/>
        <w:ind w:left="0"/>
        <w:jc w:val="both"/>
      </w:pPr>
      <w:r>
        <w:rPr>
          <w:rFonts w:ascii="Times New Roman"/>
          <w:b/>
          <w:i w:val="false"/>
          <w:color w:val="000000"/>
          <w:sz w:val="28"/>
        </w:rPr>
        <w:t xml:space="preserve">      Түпқараған шығанағын игеру. </w:t>
      </w:r>
      <w:r>
        <w:rPr>
          <w:rFonts w:ascii="Times New Roman"/>
          <w:b w:val="false"/>
          <w:i w:val="false"/>
          <w:color w:val="000000"/>
          <w:sz w:val="28"/>
        </w:rPr>
        <w:t xml:space="preserve">КТҚС әлеуетiн тиiмдi пайдалану мүмкiндiктерiн iске асыру мақсатында 2003-2005 жылдары Түпқараған шығанағында бiрқатар жұмыстар жүргiзу жоспарланып отыр. </w:t>
      </w:r>
      <w:r>
        <w:br/>
      </w:r>
      <w:r>
        <w:rPr>
          <w:rFonts w:ascii="Times New Roman"/>
          <w:b w:val="false"/>
          <w:i w:val="false"/>
          <w:color w:val="000000"/>
          <w:sz w:val="28"/>
        </w:rPr>
        <w:t xml:space="preserve">
      Шығанақтың шығыс жағынан 25000 тонна сыйымдылықты жанар-жағар май (ЖЖМ) сақтау базасының құрылысы жобалануда. Кемелер бункерлерiне мұнай құю үшiн арнайы құбыры бар ұзындығы 120 метрден астам пирс құрылысы жоспарлануда. Құбыр Теңiздiң мұнаймен ластануын болдырмау жөнiндегi конвенцияның (MARPOL) талаптарына сәйкес жабдықталатын болады. </w:t>
      </w:r>
      <w:r>
        <w:br/>
      </w:r>
      <w:r>
        <w:rPr>
          <w:rFonts w:ascii="Times New Roman"/>
          <w:b w:val="false"/>
          <w:i w:val="false"/>
          <w:color w:val="000000"/>
          <w:sz w:val="28"/>
        </w:rPr>
        <w:t xml:space="preserve">
      "Ақтау теңiз сауда порты" РМК филиалы болып табылатын, Баутино қойнауындағы Түпқараған шығанағында орналасып, теңiздiң толқуынан жан-жақты қорғалғандықтан гидротехникалық құрылыстар салуды едәуiр оңайлататын және арзандататын Баутино портының жүк ауданы дамытуды талап етедi. </w:t>
      </w:r>
      <w:r>
        <w:br/>
      </w:r>
      <w:r>
        <w:rPr>
          <w:rFonts w:ascii="Times New Roman"/>
          <w:b w:val="false"/>
          <w:i w:val="false"/>
          <w:color w:val="000000"/>
          <w:sz w:val="28"/>
        </w:rPr>
        <w:t xml:space="preserve">
      Баутино портының айлағы мен аумағы кемелердiң тұрағы, қысқы кезеңде техникалық қызмет көрсетудi жүргiзу және навигация кезеңiнде кеменi жабдықтау жүктерiн өңдеу үшiн пайдаланылады. Оның ыңғайлы орналасуы жүктердi тасымалдау кезiнде барлық қажеттi қызмет көрсетулер үшiн Қазақстанда екiншi теңiз портын құруға мүмкiндiк бередi. </w:t>
      </w:r>
      <w:r>
        <w:br/>
      </w:r>
      <w:r>
        <w:rPr>
          <w:rFonts w:ascii="Times New Roman"/>
          <w:b w:val="false"/>
          <w:i w:val="false"/>
          <w:color w:val="000000"/>
          <w:sz w:val="28"/>
        </w:rPr>
        <w:t>
</w:t>
      </w:r>
      <w:r>
        <w:rPr>
          <w:rFonts w:ascii="Times New Roman"/>
          <w:b/>
          <w:i w:val="false"/>
          <w:color w:val="000000"/>
          <w:sz w:val="28"/>
        </w:rPr>
        <w:t xml:space="preserve">      Кеме жөндеу базасының құрылысын салу. </w:t>
      </w:r>
      <w:r>
        <w:rPr>
          <w:rFonts w:ascii="Times New Roman"/>
          <w:b w:val="false"/>
          <w:i w:val="false"/>
          <w:color w:val="000000"/>
          <w:sz w:val="28"/>
        </w:rPr>
        <w:t xml:space="preserve">Теңiз тiркелiмiне сәйкес кемелерге мiндеттi техникалық қадағалау талап етiледi. Кеме жөндеу базалары Астрахань, Махачкала, Баку порттарында орналасқан. </w:t>
      </w:r>
      <w:r>
        <w:br/>
      </w:r>
      <w:r>
        <w:rPr>
          <w:rFonts w:ascii="Times New Roman"/>
          <w:b w:val="false"/>
          <w:i w:val="false"/>
          <w:color w:val="000000"/>
          <w:sz w:val="28"/>
        </w:rPr>
        <w:t xml:space="preserve">
      Қазақстанда кеме жөндеу базасының құрылысын салу қажеттiгi Түпқараған шығанағына түрлi типтегi 75 кеменiң қазық байлауынан, сондай-ақ КТҚС-ын игеру кезiнде мұнай операцияларын жүргiзу үшiн қызмет көрсететiн флот кемелерi санының артуы жөнiндегi болжамдардан туындап отыр. </w:t>
      </w:r>
      <w:r>
        <w:br/>
      </w:r>
      <w:r>
        <w:rPr>
          <w:rFonts w:ascii="Times New Roman"/>
          <w:b w:val="false"/>
          <w:i w:val="false"/>
          <w:color w:val="000000"/>
          <w:sz w:val="28"/>
        </w:rPr>
        <w:t xml:space="preserve">
      Кеме жөндеу базасының құрамына қалқымалы док, шағын кемелердi көтеруге арналған көлбеу алаңы мен кеме жөндеу және кеме корпусының жұмыстарына арналған шеберханалар кiретiн болады. Докқа қою және жөндеу жұмыстарын жүргiзу жөнiндегi қызмет көрсетулер отандық және Каспий теңiзiне тiркелген басқа да порттардың кемелерiне көрсетiледi. </w:t>
      </w:r>
      <w:r>
        <w:br/>
      </w:r>
      <w:r>
        <w:rPr>
          <w:rFonts w:ascii="Times New Roman"/>
          <w:b w:val="false"/>
          <w:i w:val="false"/>
          <w:color w:val="000000"/>
          <w:sz w:val="28"/>
        </w:rPr>
        <w:t xml:space="preserve">
      Кеме жөндейтiн база орналасатын орын Түпқараған және А.Бекович-Черкасск шығанақтарындағы жобалау-iздестiру жұмыстарынан кейiн айқындалатын болады. </w:t>
      </w:r>
      <w:r>
        <w:br/>
      </w:r>
      <w:r>
        <w:rPr>
          <w:rFonts w:ascii="Times New Roman"/>
          <w:b w:val="false"/>
          <w:i w:val="false"/>
          <w:color w:val="000000"/>
          <w:sz w:val="28"/>
        </w:rPr>
        <w:t>
</w:t>
      </w:r>
      <w:r>
        <w:rPr>
          <w:rFonts w:ascii="Times New Roman"/>
          <w:b/>
          <w:i w:val="false"/>
          <w:color w:val="000000"/>
          <w:sz w:val="28"/>
        </w:rPr>
        <w:t xml:space="preserve">      Құрық портында экспорттық терминалдар құрылысын салу. </w:t>
      </w:r>
      <w:r>
        <w:rPr>
          <w:rFonts w:ascii="Times New Roman"/>
          <w:b w:val="false"/>
          <w:i w:val="false"/>
          <w:color w:val="000000"/>
          <w:sz w:val="28"/>
        </w:rPr>
        <w:t xml:space="preserve">Қазақстанның теңiз жолымен экспорттық мүмкiншiлiгiн шектеудi болдырмау мақсатында КТҚС-ында экспорттық мұнай құю терминалдарын салу жоспарланып отыр. А.Бекович-Черкасск шығанағы табиғи қатпайтын теңiз айлағы iспеттес. Рейдте де, айлақ қабырғасында да кемелердiң қауiпсiз тұрағы толқын және жел әсерiнен үш жақтан қорғалған қойнаудың ыңғайлы орналасқан орны есебiнен қамтамасыз етiледi. </w:t>
      </w:r>
      <w:r>
        <w:br/>
      </w:r>
      <w:r>
        <w:rPr>
          <w:rFonts w:ascii="Times New Roman"/>
          <w:b w:val="false"/>
          <w:i w:val="false"/>
          <w:color w:val="000000"/>
          <w:sz w:val="28"/>
        </w:rPr>
        <w:t xml:space="preserve">
      "Өзен-Ақтау порты" магистралдық мұнай құбырына дейiнгi жақын apa қашықтықты (25-30 км.) ескере отырып, Құрық портын Қазақстанның кен орындарында өндiрiлетiн мұнай тасымалы үшiн тиеу-түсiру бекетi ретiнде пайдалануды көздеу қажет. </w:t>
      </w:r>
      <w:r>
        <w:br/>
      </w:r>
      <w:r>
        <w:rPr>
          <w:rFonts w:ascii="Times New Roman"/>
          <w:b w:val="false"/>
          <w:i w:val="false"/>
          <w:color w:val="000000"/>
          <w:sz w:val="28"/>
        </w:rPr>
        <w:t xml:space="preserve">
      Құрық порты Қазақстандағы мұнай және мұнай өнiмдерiн тиеу пунктi мен Каспий теңiзi бойынша жеткiзу орны (Әзiрбайжан және Иран порттары) арасындағы ара қашықтықты шамамен 50-60 милге қысқартуға мүмкiндiк бередi. </w:t>
      </w:r>
      <w:r>
        <w:br/>
      </w:r>
      <w:r>
        <w:rPr>
          <w:rFonts w:ascii="Times New Roman"/>
          <w:b w:val="false"/>
          <w:i w:val="false"/>
          <w:color w:val="000000"/>
          <w:sz w:val="28"/>
        </w:rPr>
        <w:t>
</w:t>
      </w:r>
      <w:r>
        <w:rPr>
          <w:rFonts w:ascii="Times New Roman"/>
          <w:b/>
          <w:i w:val="false"/>
          <w:color w:val="000000"/>
          <w:sz w:val="28"/>
        </w:rPr>
        <w:t xml:space="preserve">      Кеме қозғалыстарын басқару жүйесi. </w:t>
      </w:r>
      <w:r>
        <w:rPr>
          <w:rFonts w:ascii="Times New Roman"/>
          <w:b w:val="false"/>
          <w:i w:val="false"/>
          <w:color w:val="000000"/>
          <w:sz w:val="28"/>
        </w:rPr>
        <w:t xml:space="preserve">Қазiргi уақытта КТҚС-да теңiз көлiгiнiң қозғалысы реттелмеген. Солтүстiк Каспийде "ерте мұнайды" барлау бұрғылауы кезiнде пайдаланылатын 90-нан астам кеме жүзедi. Мұнай өндiрушi компаниялардың бағалауы бойынша 2005 жылы кемелердiң саны 2-2,5 eceгe өседi. Кемелердiң қозғалысына бақылаудың, қадағалаудың және басқарудың жоқтығы кемелердiң соқтығысу қаупiн тудырады және тұтас алғанда теңiзде жүзу мен кеме жүрiсiнiң қауiпсiздiгiне терiс әсер етедi. </w:t>
      </w:r>
      <w:r>
        <w:br/>
      </w:r>
      <w:r>
        <w:rPr>
          <w:rFonts w:ascii="Times New Roman"/>
          <w:b w:val="false"/>
          <w:i w:val="false"/>
          <w:color w:val="000000"/>
          <w:sz w:val="28"/>
        </w:rPr>
        <w:t xml:space="preserve">
      Қорықты жерлердегi, сондай-ақ КТҚС-ындағы ерте мұнайды барлау бұрғылауы бойынша жұмыстар қоршаған ортаның ластануын болдырмау жөнiндегi халықаралық конвенциялардың талаптарын орындауға айрықша көзқарасты көздейдi. Осыған байланысты, кеме жүрiсiнiң қауiпсiздiгiне жетудi және Кемелердi қауiпсiз пайдалануды басқару және ластануды болдырмау жөнiндегi халықаралық кодекстiң (ҚБХК) орындалуын қамтамасыз ететiн Халықаралық теңiз ұйымының (IМО) талаптарына сәйкес кеме қозғалысын басқару жүйесiн құру қажет. </w:t>
      </w:r>
      <w:r>
        <w:br/>
      </w:r>
      <w:r>
        <w:rPr>
          <w:rFonts w:ascii="Times New Roman"/>
          <w:b w:val="false"/>
          <w:i w:val="false"/>
          <w:color w:val="000000"/>
          <w:sz w:val="28"/>
        </w:rPr>
        <w:t xml:space="preserve">
      Қазақстанның Каспий өңiрi аймағын дамытуға байланысты және Атырау портына кемелердiң кедергiсiз өтуi үшiн Жайық-Каспий каналын қайта жаңарту жөнiнде жұмыстар жүргiзу қажет. </w:t>
      </w:r>
      <w:r>
        <w:br/>
      </w:r>
      <w:r>
        <w:rPr>
          <w:rFonts w:ascii="Times New Roman"/>
          <w:b w:val="false"/>
          <w:i w:val="false"/>
          <w:color w:val="000000"/>
          <w:sz w:val="28"/>
        </w:rPr>
        <w:t xml:space="preserve">
      Қазiргi уақытта Жайық-Каспий каналы кеме жүрiсiнiң қауiпсiздiк талаптарына кеме жүрiсi габариттерiнiң сәйкес келмеуiнен кемелер қабылдауға дайын емес. Каналды кеме жүрiсiнiң жағдайында ұстап тұру үшiн жыл сайын түбiн тереңдету және топырақ аршу жұмыстарын өткiзiп отыру қажет. </w:t>
      </w:r>
    </w:p>
    <w:p>
      <w:pPr>
        <w:spacing w:after="0"/>
        <w:ind w:left="0"/>
        <w:jc w:val="both"/>
      </w:pPr>
      <w:r>
        <w:rPr>
          <w:rFonts w:ascii="Times New Roman"/>
          <w:b/>
          <w:i w:val="false"/>
          <w:color w:val="000000"/>
          <w:sz w:val="28"/>
        </w:rPr>
        <w:t xml:space="preserve">      Әуе көлiгi </w:t>
      </w:r>
      <w:r>
        <w:br/>
      </w:r>
      <w:r>
        <w:rPr>
          <w:rFonts w:ascii="Times New Roman"/>
          <w:b w:val="false"/>
          <w:i w:val="false"/>
          <w:color w:val="000000"/>
          <w:sz w:val="28"/>
        </w:rPr>
        <w:t xml:space="preserve">
      Қазақстанның әуе кеңiстiгi арқылы өтетiн транзит ағындарының негiзгi бағыттарынан ескерiп, бүгiнгi күнi халықаралық тpaccaлаp жолында орналасқан Ақтау және Атырау қалаларындағы әуежайларды қайта жаңғырту және жаңарту қажет. Аталған әуежайлардың негiзгi өндiрiстiк қорларын қайта жаңғырту және жаңалау авиакомпанияларға Еуропадан Азияға және керi бағытта ұшуға, ұшақтарға жанар май құю үшiн техникалық қону жүргiзуге және оларды қосалқы алаң ретiнде пайдалануға мүмкiндiк бередi, бұл республиканың әуе кеңiстiгi арқылы өтетiн транзиттiк ағындарды едәуiр көбейтедi. </w:t>
      </w:r>
    </w:p>
    <w:bookmarkStart w:name="z29" w:id="28"/>
    <w:p>
      <w:pPr>
        <w:spacing w:after="0"/>
        <w:ind w:left="0"/>
        <w:jc w:val="both"/>
      </w:pPr>
      <w:r>
        <w:rPr>
          <w:rFonts w:ascii="Times New Roman"/>
          <w:b w:val="false"/>
          <w:i w:val="false"/>
          <w:color w:val="000000"/>
          <w:sz w:val="28"/>
        </w:rPr>
        <w:t>
</w:t>
      </w:r>
      <w:r>
        <w:rPr>
          <w:rFonts w:ascii="Times New Roman"/>
          <w:b/>
          <w:i w:val="false"/>
          <w:color w:val="000000"/>
          <w:sz w:val="28"/>
        </w:rPr>
        <w:t xml:space="preserve">      3.2.12. Импорт алмастыру </w:t>
      </w:r>
    </w:p>
    <w:bookmarkEnd w:id="28"/>
    <w:p>
      <w:pPr>
        <w:spacing w:after="0"/>
        <w:ind w:left="0"/>
        <w:jc w:val="both"/>
      </w:pPr>
      <w:r>
        <w:rPr>
          <w:rFonts w:ascii="Times New Roman"/>
          <w:b w:val="false"/>
          <w:i w:val="false"/>
          <w:color w:val="000000"/>
          <w:sz w:val="28"/>
        </w:rPr>
        <w:t xml:space="preserve">      Теңiз мұнай операцияларын тауарлармен және қызмет көрсетулермен қамтамасыз ету жөнiндегi отандық өндiрушiлердiң мүмкiндiктерi мынадай негiзгi факторлармен шектелген: </w:t>
      </w:r>
      <w:r>
        <w:br/>
      </w:r>
      <w:r>
        <w:rPr>
          <w:rFonts w:ascii="Times New Roman"/>
          <w:b w:val="false"/>
          <w:i w:val="false"/>
          <w:color w:val="000000"/>
          <w:sz w:val="28"/>
        </w:rPr>
        <w:t xml:space="preserve">
      тиiстi өндiрiстердiң болмауы; </w:t>
      </w:r>
      <w:r>
        <w:br/>
      </w:r>
      <w:r>
        <w:rPr>
          <w:rFonts w:ascii="Times New Roman"/>
          <w:b w:val="false"/>
          <w:i w:val="false"/>
          <w:color w:val="000000"/>
          <w:sz w:val="28"/>
        </w:rPr>
        <w:t xml:space="preserve">
      бiрқатар тауар позициялары бойынша баға бәсекелестiгiне қабiлетсiздiгi; </w:t>
      </w:r>
      <w:r>
        <w:br/>
      </w:r>
      <w:r>
        <w:rPr>
          <w:rFonts w:ascii="Times New Roman"/>
          <w:b w:val="false"/>
          <w:i w:val="false"/>
          <w:color w:val="000000"/>
          <w:sz w:val="28"/>
        </w:rPr>
        <w:t xml:space="preserve">
      бiрқатар тауар позициялары бойынша тасымалдаудың тым қашықтығы мен мерзiм ұзақтығы; </w:t>
      </w:r>
      <w:r>
        <w:br/>
      </w:r>
      <w:r>
        <w:rPr>
          <w:rFonts w:ascii="Times New Roman"/>
          <w:b w:val="false"/>
          <w:i w:val="false"/>
          <w:color w:val="000000"/>
          <w:sz w:val="28"/>
        </w:rPr>
        <w:t xml:space="preserve">
      жалпы танылған стандарттарға (ISO, АРI және басқалары) сәйкес келмеуi; </w:t>
      </w:r>
      <w:r>
        <w:br/>
      </w:r>
      <w:r>
        <w:rPr>
          <w:rFonts w:ascii="Times New Roman"/>
          <w:b w:val="false"/>
          <w:i w:val="false"/>
          <w:color w:val="000000"/>
          <w:sz w:val="28"/>
        </w:rPr>
        <w:t xml:space="preserve">
      сертификаттау жүйесiнiң жетiлмеуi; </w:t>
      </w:r>
      <w:r>
        <w:br/>
      </w:r>
      <w:r>
        <w:rPr>
          <w:rFonts w:ascii="Times New Roman"/>
          <w:b w:val="false"/>
          <w:i w:val="false"/>
          <w:color w:val="000000"/>
          <w:sz w:val="28"/>
        </w:rPr>
        <w:t xml:space="preserve">
      отандық тауар өндiрушiлердiң әлсiз қаржылық жағдайы; </w:t>
      </w:r>
      <w:r>
        <w:br/>
      </w:r>
      <w:r>
        <w:rPr>
          <w:rFonts w:ascii="Times New Roman"/>
          <w:b w:val="false"/>
          <w:i w:val="false"/>
          <w:color w:val="000000"/>
          <w:sz w:val="28"/>
        </w:rPr>
        <w:t xml:space="preserve">
      негiзгi қорларының ескiруi; </w:t>
      </w:r>
      <w:r>
        <w:br/>
      </w:r>
      <w:r>
        <w:rPr>
          <w:rFonts w:ascii="Times New Roman"/>
          <w:b w:val="false"/>
          <w:i w:val="false"/>
          <w:color w:val="000000"/>
          <w:sz w:val="28"/>
        </w:rPr>
        <w:t xml:space="preserve">
      технологиялық қалыс қалуы. </w:t>
      </w:r>
      <w:r>
        <w:br/>
      </w:r>
      <w:r>
        <w:rPr>
          <w:rFonts w:ascii="Times New Roman"/>
          <w:b w:val="false"/>
          <w:i w:val="false"/>
          <w:color w:val="000000"/>
          <w:sz w:val="28"/>
        </w:rPr>
        <w:t xml:space="preserve">
      Теңiз мұнай операцияларының қажеттiлiгiне арналған материалдар, жабдықтар мен қызмет көрсетулер отандық өндiрiсiнiң өсуi ендiгi жерде отандық өндiрушiлер шығаратын өнiмдердiң сапасын халықаралық стандарттар деңгейiне дейiн көтеру, отандық жеткiзушiлердiң жоба операторларымен өзара ынтымақтастығы негiзiнде ассортименттi кеңейту, қазақстандық тауар жеткiзушiлер мен қызмет көрсетушiлердi теңiз мұнай келiсiм-шарттарын іске асыруға тарту, жоғары технологиялық тауарлар, жабдықтар және қызмет көрсетулер өндiрiсiн дамыту үшiн салық режимдерi жөнiндегi артықшылықтарды қоса алғанда, қажеттi экономикалық жағдай құру, сондай-ақ импортерлерге және отандық өндiрушiлерге тауарларды, жабдықтарды және қызмет көрсетулердi өндiру және жеткiзу жөнiнен салық салудың тең жағдайын ұсыну арқылы қамтамасыз етiлуi керек. </w:t>
      </w:r>
      <w:r>
        <w:br/>
      </w:r>
      <w:r>
        <w:rPr>
          <w:rFonts w:ascii="Times New Roman"/>
          <w:b w:val="false"/>
          <w:i w:val="false"/>
          <w:color w:val="000000"/>
          <w:sz w:val="28"/>
        </w:rPr>
        <w:t xml:space="preserve">
      Құрлықтағы мұнай жобалары бойынша импорт орналастыруды дамытудың қазақстандық тәжiрибесi отандық өндiрушiлердiң үлесi пайдалану шығындарында 80-90%-ке дейiн, күрделi шығындарда 50-60%-ке дейiн жеткiзiлуi мүмкiн екенiн көрсетiп отыр. Машина жасау мен сервистiң көптеген отандық ұйымдары бәсекеге төзiмдi тауарлар мен қызмет көрсетулер шығаруға кiрiсiп кеттi. </w:t>
      </w:r>
      <w:r>
        <w:br/>
      </w:r>
      <w:r>
        <w:rPr>
          <w:rFonts w:ascii="Times New Roman"/>
          <w:b w:val="false"/>
          <w:i w:val="false"/>
          <w:color w:val="000000"/>
          <w:sz w:val="28"/>
        </w:rPr>
        <w:t xml:space="preserve">
      Осыған байланысты, мұнай операцияларын жүргiзуге арналған қазақстандық тауарларды жеткiзу жөнiнен келiсiм-шарт стратегиясын әзiрлеу, сондай-ақ жер қойнауын пайдалану келiсiм-шарттарында импорт алмастыру және табиғи монополистерден басқа қазақстандық тауар өндiрушiлердiң тауарларын, жұмыстары мен қызмет көрсетулерiн кеңiнен қамту айқындамасын нығайту қажет. </w:t>
      </w:r>
      <w:r>
        <w:br/>
      </w:r>
      <w:r>
        <w:rPr>
          <w:rFonts w:ascii="Times New Roman"/>
          <w:b w:val="false"/>
          <w:i w:val="false"/>
          <w:color w:val="000000"/>
          <w:sz w:val="28"/>
        </w:rPr>
        <w:t xml:space="preserve">
      Теңiз мұнай-газ операцияларын iске асыруға қазақстандық кәсiпорындар мен ұйымдардың тиiмдi және жоспарлы өсiп отыратын қатысуы жағдайын құру үшiн мынадай iс-әрекеттер алынатын болады: </w:t>
      </w:r>
      <w:r>
        <w:br/>
      </w:r>
      <w:r>
        <w:rPr>
          <w:rFonts w:ascii="Times New Roman"/>
          <w:b w:val="false"/>
          <w:i w:val="false"/>
          <w:color w:val="000000"/>
          <w:sz w:val="28"/>
        </w:rPr>
        <w:t xml:space="preserve">
      тендерлiк ресiмдерде адал бәсекелестiктi қамтамасыз ететiн әлеуеттiк мердiгерлердiң барлығына тең жағдай жасау; </w:t>
      </w:r>
      <w:r>
        <w:br/>
      </w:r>
      <w:r>
        <w:rPr>
          <w:rFonts w:ascii="Times New Roman"/>
          <w:b w:val="false"/>
          <w:i w:val="false"/>
          <w:color w:val="000000"/>
          <w:sz w:val="28"/>
        </w:rPr>
        <w:t xml:space="preserve">
      қазақстандық өндiрушiлердi қорғауды қамтамасыз ету, Қазақстан Республикасының заңдарына сәйкес әкелiнетiн тауарларды мiндеттi сертификаттауды енгiзе отырып, олардың өнiмдерi мен қызмет көрсетулерiнiң бәсекелестiгiн арттыру; </w:t>
      </w:r>
      <w:r>
        <w:br/>
      </w:r>
      <w:r>
        <w:rPr>
          <w:rFonts w:ascii="Times New Roman"/>
          <w:b w:val="false"/>
          <w:i w:val="false"/>
          <w:color w:val="000000"/>
          <w:sz w:val="28"/>
        </w:rPr>
        <w:t xml:space="preserve">
      тендерлік ресiмдердiң тегiс қамтитын мониторингін ұйымдастыру; </w:t>
      </w:r>
      <w:r>
        <w:br/>
      </w:r>
      <w:r>
        <w:rPr>
          <w:rFonts w:ascii="Times New Roman"/>
          <w:b w:val="false"/>
          <w:i w:val="false"/>
          <w:color w:val="000000"/>
          <w:sz w:val="28"/>
        </w:rPr>
        <w:t xml:space="preserve">
      жабдықтар мен қызмет көрсетулердi жеткiзудiң жасанды монополиясын болдырмайтын жағдайларды қамтамасыз ету; </w:t>
      </w:r>
      <w:r>
        <w:br/>
      </w:r>
      <w:r>
        <w:rPr>
          <w:rFonts w:ascii="Times New Roman"/>
          <w:b w:val="false"/>
          <w:i w:val="false"/>
          <w:color w:val="000000"/>
          <w:sz w:val="28"/>
        </w:rPr>
        <w:t xml:space="preserve">
      теңiз мұнай операцияларына қазақстандық қатысуды дамытудың перспективалық бағыттары бойынша зерттеу жүйелерiн ұйымдастыру; </w:t>
      </w:r>
      <w:r>
        <w:br/>
      </w:r>
      <w:r>
        <w:rPr>
          <w:rFonts w:ascii="Times New Roman"/>
          <w:b w:val="false"/>
          <w:i w:val="false"/>
          <w:color w:val="000000"/>
          <w:sz w:val="28"/>
        </w:rPr>
        <w:t xml:space="preserve">
      мұнай өнеркәсiбiнiң қажеттiлiгiне арналған өндiрiстi құруға қатысуға жоғары техникалық және жоғары санаткерлік шетелдiк мердiгерлердi тарту үшiн жағдай жасау; </w:t>
      </w:r>
      <w:r>
        <w:br/>
      </w:r>
      <w:r>
        <w:rPr>
          <w:rFonts w:ascii="Times New Roman"/>
          <w:b w:val="false"/>
          <w:i w:val="false"/>
          <w:color w:val="000000"/>
          <w:sz w:val="28"/>
        </w:rPr>
        <w:t xml:space="preserve">
      қазақстандық өнiмдер мен қызмет көрсетулер үшiн тендерлік рәсімдер ұйымдастырушылардың алалау режимдерiне барабар мән беру; </w:t>
      </w:r>
      <w:r>
        <w:br/>
      </w:r>
      <w:r>
        <w:rPr>
          <w:rFonts w:ascii="Times New Roman"/>
          <w:b w:val="false"/>
          <w:i w:val="false"/>
          <w:color w:val="000000"/>
          <w:sz w:val="28"/>
        </w:rPr>
        <w:t xml:space="preserve">
      тендерлік рәсімдерді реттейтiн тұрақты және ашық нормативтік құқықтық базаны дамыту және қалыптастыру; </w:t>
      </w:r>
      <w:r>
        <w:br/>
      </w:r>
      <w:r>
        <w:rPr>
          <w:rFonts w:ascii="Times New Roman"/>
          <w:b w:val="false"/>
          <w:i w:val="false"/>
          <w:color w:val="000000"/>
          <w:sz w:val="28"/>
        </w:rPr>
        <w:t xml:space="preserve">
      тұтынатын өнiмдердiң халықаралық стандарттар сапасы мен экологиялық қауiпсiздiгiн реттейтiн функцияларды құқықтық тұрғыдан бекiту; </w:t>
      </w:r>
      <w:r>
        <w:br/>
      </w:r>
      <w:r>
        <w:rPr>
          <w:rFonts w:ascii="Times New Roman"/>
          <w:b w:val="false"/>
          <w:i w:val="false"/>
          <w:color w:val="000000"/>
          <w:sz w:val="28"/>
        </w:rPr>
        <w:t xml:space="preserve">
      әлеуеттi мердiгерлерге сапа мен ISO халықаралық стандарттардың талаптарына сәйкестiктi қамтамасыз ету саласында көмек көрсету. </w:t>
      </w:r>
      <w:r>
        <w:br/>
      </w:r>
      <w:r>
        <w:rPr>
          <w:rFonts w:ascii="Times New Roman"/>
          <w:b w:val="false"/>
          <w:i w:val="false"/>
          <w:color w:val="000000"/>
          <w:sz w:val="28"/>
        </w:rPr>
        <w:t xml:space="preserve">
      Жер қойнауын пайдаланушылар барлау жұмыстарын жүргiзу кезiнде материалдық-техникалық қамтамасыз етудiң сыннан өткен көздерiне таңдау жасайтынын ескере отырып, жер қойнауын пайдаланушылардың логистикалық құрылымдарымен бiрлестiкте қазақстандық өндiрушiлердiң тауарлары мен қызмет көрсетулерiн жеткiзудiң неғұрлым оңтайлы варианттарын тұрақты пысықтау керек. Сонымен қатар, өндiрiстi ұйымдастыруға деген шығындардың бiршама төмендiгiне байланысты бiрқатар тауарлар мен қызмет көрсетулер: </w:t>
      </w:r>
      <w:r>
        <w:br/>
      </w:r>
      <w:r>
        <w:rPr>
          <w:rFonts w:ascii="Times New Roman"/>
          <w:b w:val="false"/>
          <w:i w:val="false"/>
          <w:color w:val="000000"/>
          <w:sz w:val="28"/>
        </w:rPr>
        <w:t xml:space="preserve">
      теңiз және жердегi өнеркәсiп құбырларына арналған тегiстелген құбырлар шығару; </w:t>
      </w:r>
      <w:r>
        <w:br/>
      </w:r>
      <w:r>
        <w:rPr>
          <w:rFonts w:ascii="Times New Roman"/>
          <w:b w:val="false"/>
          <w:i w:val="false"/>
          <w:color w:val="000000"/>
          <w:sz w:val="28"/>
        </w:rPr>
        <w:t xml:space="preserve">
      құрылысқа, коммуналдық шаруашылыққа және халық пайдалануға арналған пластмассалық құбырлар мен бұйымдар шығару (соның iшiнде жоғары қысымға шыдамды полистирол мен полиэтиленнен); </w:t>
      </w:r>
      <w:r>
        <w:br/>
      </w:r>
      <w:r>
        <w:rPr>
          <w:rFonts w:ascii="Times New Roman"/>
          <w:b w:val="false"/>
          <w:i w:val="false"/>
          <w:color w:val="000000"/>
          <w:sz w:val="28"/>
        </w:rPr>
        <w:t xml:space="preserve">
      түрлi мақсатта пайдалану үшiн қада өндiру; </w:t>
      </w:r>
      <w:r>
        <w:br/>
      </w:r>
      <w:r>
        <w:rPr>
          <w:rFonts w:ascii="Times New Roman"/>
          <w:b w:val="false"/>
          <w:i w:val="false"/>
          <w:color w:val="000000"/>
          <w:sz w:val="28"/>
        </w:rPr>
        <w:t xml:space="preserve">
      төменгi кластардағы және қайраңдамайтын жүк және көмекшi кемелер өндiру; </w:t>
      </w:r>
      <w:r>
        <w:br/>
      </w:r>
      <w:r>
        <w:rPr>
          <w:rFonts w:ascii="Times New Roman"/>
          <w:b w:val="false"/>
          <w:i w:val="false"/>
          <w:color w:val="000000"/>
          <w:sz w:val="28"/>
        </w:rPr>
        <w:t xml:space="preserve">
      кессондар шығару; </w:t>
      </w:r>
      <w:r>
        <w:br/>
      </w:r>
      <w:r>
        <w:rPr>
          <w:rFonts w:ascii="Times New Roman"/>
          <w:b w:val="false"/>
          <w:i w:val="false"/>
          <w:color w:val="000000"/>
          <w:sz w:val="28"/>
        </w:rPr>
        <w:t xml:space="preserve">
      металл конструкцияларын құрастыру және жөндеу; </w:t>
      </w:r>
      <w:r>
        <w:br/>
      </w:r>
      <w:r>
        <w:rPr>
          <w:rFonts w:ascii="Times New Roman"/>
          <w:b w:val="false"/>
          <w:i w:val="false"/>
          <w:color w:val="000000"/>
          <w:sz w:val="28"/>
        </w:rPr>
        <w:t xml:space="preserve">
      тасымалдау ыдыстары мен жылжымалы құрамды жөндеу; </w:t>
      </w:r>
      <w:r>
        <w:br/>
      </w:r>
      <w:r>
        <w:rPr>
          <w:rFonts w:ascii="Times New Roman"/>
          <w:b w:val="false"/>
          <w:i w:val="false"/>
          <w:color w:val="000000"/>
          <w:sz w:val="28"/>
        </w:rPr>
        <w:t xml:space="preserve">
      бетон конструкциялары мен детальдарын өндiру; </w:t>
      </w:r>
      <w:r>
        <w:br/>
      </w:r>
      <w:r>
        <w:rPr>
          <w:rFonts w:ascii="Times New Roman"/>
          <w:b w:val="false"/>
          <w:i w:val="false"/>
          <w:color w:val="000000"/>
          <w:sz w:val="28"/>
        </w:rPr>
        <w:t xml:space="preserve">
      сусымалы құрылыс материалдарын өндiру және өңдеу; </w:t>
      </w:r>
      <w:r>
        <w:br/>
      </w:r>
      <w:r>
        <w:rPr>
          <w:rFonts w:ascii="Times New Roman"/>
          <w:b w:val="false"/>
          <w:i w:val="false"/>
          <w:color w:val="000000"/>
          <w:sz w:val="28"/>
        </w:rPr>
        <w:t xml:space="preserve">
      сәндiк кiрпiштер, ұлутастар, iшкi өңдеу материалдарын өндiру; </w:t>
      </w:r>
      <w:r>
        <w:br/>
      </w:r>
      <w:r>
        <w:rPr>
          <w:rFonts w:ascii="Times New Roman"/>
          <w:b w:val="false"/>
          <w:i w:val="false"/>
          <w:color w:val="000000"/>
          <w:sz w:val="28"/>
        </w:rPr>
        <w:t xml:space="preserve">
      лак-сыр өнiмдерiнiң кең ассортиментiн шығару; </w:t>
      </w:r>
      <w:r>
        <w:br/>
      </w:r>
      <w:r>
        <w:rPr>
          <w:rFonts w:ascii="Times New Roman"/>
          <w:b w:val="false"/>
          <w:i w:val="false"/>
          <w:color w:val="000000"/>
          <w:sz w:val="28"/>
        </w:rPr>
        <w:t xml:space="preserve">
      теңiз жағалауы мен жағалау маңындағы инфрақұрылымдар объектiлерi бойынша инженерлiк және жобалық қызмет көрсетулер; </w:t>
      </w:r>
      <w:r>
        <w:br/>
      </w:r>
      <w:r>
        <w:rPr>
          <w:rFonts w:ascii="Times New Roman"/>
          <w:b w:val="false"/>
          <w:i w:val="false"/>
          <w:color w:val="000000"/>
          <w:sz w:val="28"/>
        </w:rPr>
        <w:t xml:space="preserve">
      қаржылық қызмет көрсетулер (банктiк және сақтандырушылық); </w:t>
      </w:r>
      <w:r>
        <w:br/>
      </w:r>
      <w:r>
        <w:rPr>
          <w:rFonts w:ascii="Times New Roman"/>
          <w:b w:val="false"/>
          <w:i w:val="false"/>
          <w:color w:val="000000"/>
          <w:sz w:val="28"/>
        </w:rPr>
        <w:t xml:space="preserve">
      жергiлiктi авиациялық қызмет көрсетулер (жүк көтерiмдiлiгi мен радиусы аз); </w:t>
      </w:r>
      <w:r>
        <w:br/>
      </w:r>
      <w:r>
        <w:rPr>
          <w:rFonts w:ascii="Times New Roman"/>
          <w:b w:val="false"/>
          <w:i w:val="false"/>
          <w:color w:val="000000"/>
          <w:sz w:val="28"/>
        </w:rPr>
        <w:t xml:space="preserve">
      қонақ үй шаруашылығы таяу болашақтың өзiнде ұсынылуы мүмкiн. </w:t>
      </w:r>
      <w:r>
        <w:br/>
      </w:r>
      <w:r>
        <w:rPr>
          <w:rFonts w:ascii="Times New Roman"/>
          <w:b w:val="false"/>
          <w:i w:val="false"/>
          <w:color w:val="000000"/>
          <w:sz w:val="28"/>
        </w:rPr>
        <w:t xml:space="preserve">
      КТҚС-ғы барлау құрылыс және пайдалану операцияларын жүргiзу үшiн түрлi жер қойнауын пайдаланушылар қолданатын технологиялардың әртүрлi болуы, инфрақұрылым мен сервистi қолдаушы ұйымдардың тарапынан сұраныс Каспий өңiрi аймағында бәсекелестiгi ең алдымен шалғай аудандарда өнiмдермен және қызмет көрсетулермен қамтамасыз ету қиындықтарына байланысты болатын шағын және орта кәсiпорындардың пайда болуына алғышарттар жасайды. </w:t>
      </w:r>
      <w:r>
        <w:br/>
      </w:r>
      <w:r>
        <w:rPr>
          <w:rFonts w:ascii="Times New Roman"/>
          <w:b w:val="false"/>
          <w:i w:val="false"/>
          <w:color w:val="000000"/>
          <w:sz w:val="28"/>
        </w:rPr>
        <w:t xml:space="preserve">
      Қазақстандық тауарлар мен қызмет көрсетулер жеткiзушiлерiн теңiз мұнай келiсiм-шарттарын iске асыруға тарту үшiн: </w:t>
      </w:r>
      <w:r>
        <w:br/>
      </w:r>
      <w:r>
        <w:rPr>
          <w:rFonts w:ascii="Times New Roman"/>
          <w:b w:val="false"/>
          <w:i w:val="false"/>
          <w:color w:val="000000"/>
          <w:sz w:val="28"/>
        </w:rPr>
        <w:t xml:space="preserve">
      теңiз операцияларына арналған тауарлар мен қызмет көрсетулерге деген қажеттiлiк туралы ақпараттандыру жүйесiн жақсарту; </w:t>
      </w:r>
      <w:r>
        <w:br/>
      </w:r>
      <w:r>
        <w:rPr>
          <w:rFonts w:ascii="Times New Roman"/>
          <w:b w:val="false"/>
          <w:i w:val="false"/>
          <w:color w:val="000000"/>
          <w:sz w:val="28"/>
        </w:rPr>
        <w:t xml:space="preserve">
      отандық жеткiзушiлердiң жобалар операторларымен өзара ынтымақтастығы негiзiнде өнiмдер мен қызмет көрсетудiң түр-түрiн кеңейту; </w:t>
      </w:r>
      <w:r>
        <w:br/>
      </w:r>
      <w:r>
        <w:rPr>
          <w:rFonts w:ascii="Times New Roman"/>
          <w:b w:val="false"/>
          <w:i w:val="false"/>
          <w:color w:val="000000"/>
          <w:sz w:val="28"/>
        </w:rPr>
        <w:t xml:space="preserve">
      тауарлар мен қызмет көрсетулердiң жергiлiктi жеткiзушiлерiн қолдау саясатын жүйелі ұстану; </w:t>
      </w:r>
      <w:r>
        <w:br/>
      </w:r>
      <w:r>
        <w:rPr>
          <w:rFonts w:ascii="Times New Roman"/>
          <w:b w:val="false"/>
          <w:i w:val="false"/>
          <w:color w:val="000000"/>
          <w:sz w:val="28"/>
        </w:rPr>
        <w:t xml:space="preserve">
      отандық және импорттық тауарлар мен қызмет көрсетулердiң сапасына салыстырмалы бақылау орнату; </w:t>
      </w:r>
      <w:r>
        <w:br/>
      </w:r>
      <w:r>
        <w:rPr>
          <w:rFonts w:ascii="Times New Roman"/>
          <w:b w:val="false"/>
          <w:i w:val="false"/>
          <w:color w:val="000000"/>
          <w:sz w:val="28"/>
        </w:rPr>
        <w:t xml:space="preserve">
      теңiз операцияларына арналған барлық отандық тауарлар мен қызмет көрсетулердiң әлемдiк үлгiлер деңгейiнде сертификатталуына қол жеткiзу талап етiледi. </w:t>
      </w:r>
      <w:r>
        <w:br/>
      </w:r>
      <w:r>
        <w:rPr>
          <w:rFonts w:ascii="Times New Roman"/>
          <w:b w:val="false"/>
          <w:i w:val="false"/>
          <w:color w:val="000000"/>
          <w:sz w:val="28"/>
        </w:rPr>
        <w:t xml:space="preserve">
      Өнеркәсiптiк ұйымдарды қайта бағдарлау кезiнде жоғары технологиялық және ғылымды қажет ететiн, соның iшiнде - қорғаныс және конверсиялық өндiрiстердiң әлеуетi ескерiледi. </w:t>
      </w:r>
      <w:r>
        <w:br/>
      </w:r>
      <w:r>
        <w:rPr>
          <w:rFonts w:ascii="Times New Roman"/>
          <w:b w:val="false"/>
          <w:i w:val="false"/>
          <w:color w:val="000000"/>
          <w:sz w:val="28"/>
        </w:rPr>
        <w:t xml:space="preserve">
      Теңiз мұнай операцияларын технологиялық қолдаудың негiзгi мiндеттерi: </w:t>
      </w:r>
      <w:r>
        <w:br/>
      </w:r>
      <w:r>
        <w:rPr>
          <w:rFonts w:ascii="Times New Roman"/>
          <w:b w:val="false"/>
          <w:i w:val="false"/>
          <w:color w:val="000000"/>
          <w:sz w:val="28"/>
        </w:rPr>
        <w:t xml:space="preserve">
      машина жacaу және металл өңдеудiң жекелеген ұйымдарын мамандандыру үшiн инвестициялар тарту (негiзгi қорды жаңа технологияларды пайдалана отырып жаңғырту, айналым капиталын толықтыра түсу); </w:t>
      </w:r>
      <w:r>
        <w:br/>
      </w:r>
      <w:r>
        <w:rPr>
          <w:rFonts w:ascii="Times New Roman"/>
          <w:b w:val="false"/>
          <w:i w:val="false"/>
          <w:color w:val="000000"/>
          <w:sz w:val="28"/>
        </w:rPr>
        <w:t xml:space="preserve">
      қызмет көрсету саласында бiрлескен өнеркәсiп құруды ынталандыру (бұрғылау және ұңғымаларды жөндеу жөнiндегi операциялар, сейсмобарлау және геофизикалық ақпараттарды пысықтау, инфрақұрылым объектiлердiң қызмет көрсетулерi және т.б.); </w:t>
      </w:r>
      <w:r>
        <w:br/>
      </w:r>
      <w:r>
        <w:rPr>
          <w:rFonts w:ascii="Times New Roman"/>
          <w:b w:val="false"/>
          <w:i w:val="false"/>
          <w:color w:val="000000"/>
          <w:sz w:val="28"/>
        </w:rPr>
        <w:t xml:space="preserve">
      инвесторлардың қазiргi технологияларды, лицензияларды, "ноу-хауларды" беруiн қамтамасыз ету; </w:t>
      </w:r>
      <w:r>
        <w:br/>
      </w:r>
      <w:r>
        <w:rPr>
          <w:rFonts w:ascii="Times New Roman"/>
          <w:b w:val="false"/>
          <w:i w:val="false"/>
          <w:color w:val="000000"/>
          <w:sz w:val="28"/>
        </w:rPr>
        <w:t xml:space="preserve">
      тауарлар мен қызмет көрсетулердi стандарттау мен сертификаттау жүйелерiн жетiлдiру; </w:t>
      </w:r>
      <w:r>
        <w:br/>
      </w:r>
      <w:r>
        <w:rPr>
          <w:rFonts w:ascii="Times New Roman"/>
          <w:b w:val="false"/>
          <w:i w:val="false"/>
          <w:color w:val="000000"/>
          <w:sz w:val="28"/>
        </w:rPr>
        <w:t xml:space="preserve">
      ұсынылатын тауарлар мен қызмет көрсетулердiң сапасын рыноктық бәсекелестiк рөлiн көтеру есебiнен арттыру; </w:t>
      </w:r>
      <w:r>
        <w:br/>
      </w:r>
      <w:r>
        <w:rPr>
          <w:rFonts w:ascii="Times New Roman"/>
          <w:b w:val="false"/>
          <w:i w:val="false"/>
          <w:color w:val="000000"/>
          <w:sz w:val="28"/>
        </w:rPr>
        <w:t xml:space="preserve">
      мұнай-газ теңiз операцияларын жүргiзу аудандарында бәсекелестiк қабiлеттi жаңа өндiрiстер орналастыру; </w:t>
      </w:r>
      <w:r>
        <w:br/>
      </w:r>
      <w:r>
        <w:rPr>
          <w:rFonts w:ascii="Times New Roman"/>
          <w:b w:val="false"/>
          <w:i w:val="false"/>
          <w:color w:val="000000"/>
          <w:sz w:val="28"/>
        </w:rPr>
        <w:t xml:space="preserve">
      мұнай келiсiм-шарттарын iске асыруға жергiлiктi мердiгерлiк компаниялардың барынша қатысуын қамтамасыз ету. </w:t>
      </w:r>
      <w:r>
        <w:br/>
      </w:r>
      <w:r>
        <w:rPr>
          <w:rFonts w:ascii="Times New Roman"/>
          <w:b w:val="false"/>
          <w:i w:val="false"/>
          <w:color w:val="000000"/>
          <w:sz w:val="28"/>
        </w:rPr>
        <w:t xml:space="preserve">
      Теңiз операцияларына арналған импорт тауарларына сұраныс та үшжақты және көпжақты келiсiм жасасу жолымен қазақстандық өндiрiстiң шикiзаттары мен жартылай фабрикаттарын экспорттауды арттыруға пайдаланылуы мүмкiн. Жеткiзудiң осы тәртiбi Қазақстан Республикасында белгiлi бiр өндiрiстер болмаған жағдайда ұсынылады. Атап айтқанда, Қазақстаннан шығатын металл өнiмдерi КТҚС-ғы теңiз операцияларына арналған бұрғылау жабдықтарын, құбырлар, теңiз кемелерi мен платформаларын дайындау кезiнде жақын шетелдерде кең көлемде пайдаланылуы мүмкiн. </w:t>
      </w:r>
      <w:r>
        <w:br/>
      </w:r>
      <w:r>
        <w:rPr>
          <w:rFonts w:ascii="Times New Roman"/>
          <w:b w:val="false"/>
          <w:i w:val="false"/>
          <w:color w:val="000000"/>
          <w:sz w:val="28"/>
        </w:rPr>
        <w:t xml:space="preserve">
      Отандық мұнай-газ жабдықтары мен материалдары өндiрiсiн ұйымдастыру, теңiз мұнай операцияларына арналған сервистiк қызметтердi көрсету және мұнай операцияларын жүргізу кезiнде импорт алмастыру саясатын iске асыруды үйлестiру мақсатында құрылған "Қазақстандық келiсiм-шарт агенттiгi" ЖАҚ акцияларының 50%-iн Ұлттық компанияның жарғылық капиталына беру қажет. </w:t>
      </w:r>
    </w:p>
    <w:bookmarkStart w:name="z30" w:id="29"/>
    <w:p>
      <w:pPr>
        <w:spacing w:after="0"/>
        <w:ind w:left="0"/>
        <w:jc w:val="both"/>
      </w:pPr>
      <w:r>
        <w:rPr>
          <w:rFonts w:ascii="Times New Roman"/>
          <w:b w:val="false"/>
          <w:i w:val="false"/>
          <w:color w:val="000000"/>
          <w:sz w:val="28"/>
        </w:rPr>
        <w:t>
</w:t>
      </w:r>
      <w:r>
        <w:rPr>
          <w:rFonts w:ascii="Times New Roman"/>
          <w:b/>
          <w:i w:val="false"/>
          <w:color w:val="000000"/>
          <w:sz w:val="28"/>
        </w:rPr>
        <w:t xml:space="preserve">      3.2.13. Экологиялық және санитарлық-эпидемиологиялық қауiпсiздiктi қамтамасыз ету </w:t>
      </w:r>
    </w:p>
    <w:bookmarkEnd w:id="29"/>
    <w:p>
      <w:pPr>
        <w:spacing w:after="0"/>
        <w:ind w:left="0"/>
        <w:jc w:val="both"/>
      </w:pPr>
      <w:r>
        <w:rPr>
          <w:rFonts w:ascii="Times New Roman"/>
          <w:b/>
          <w:i w:val="false"/>
          <w:color w:val="000000"/>
          <w:sz w:val="28"/>
        </w:rPr>
        <w:t xml:space="preserve">      Экологиялық ахуалды талдау </w:t>
      </w:r>
      <w:r>
        <w:br/>
      </w:r>
      <w:r>
        <w:rPr>
          <w:rFonts w:ascii="Times New Roman"/>
          <w:b w:val="false"/>
          <w:i w:val="false"/>
          <w:color w:val="000000"/>
          <w:sz w:val="28"/>
        </w:rPr>
        <w:t xml:space="preserve">
      Каспий теңiзi бекiре балығының дүниежүзiлiк тектік қоры шоғырланған солтүстiк бөлiгi мен оған құятын өзендердiң экологиялық жүйесiнiң бiрегей қасиеттерімен айқындалатын планетамыздағы ең бiр өнiмдi балық шаруашылық су қоймасы болып табылады. Каспий теңiзiнiң бiрегейлiгi оның географиялық және биохимиялық параметрлерiмен айқындалады. </w:t>
      </w:r>
      <w:r>
        <w:br/>
      </w:r>
      <w:r>
        <w:rPr>
          <w:rFonts w:ascii="Times New Roman"/>
          <w:b w:val="false"/>
          <w:i w:val="false"/>
          <w:color w:val="000000"/>
          <w:sz w:val="28"/>
        </w:rPr>
        <w:t xml:space="preserve">
      Каспийдiң солтүстiк және солтүстiк-шығысындағы суы таяз қайраңды аймағы негiзiн бентостық организмдердiң жүздеген түрiнен және планктондар мен су түбi балдырларының ондаған түрлерiнен тұратын азықтық қор құрайтын балықтар мен құстардың табиғи өсiп-өнуiнiң бай ареалы болып табылады. Сондықтан Каспий теңiзi балықтарының барлық түрлерi, соның iшiнде бекiрелер, Каспийдiң қазақстандық суларында және Едiл мен Жайық өзендерiнiң атырауларында мекендейдi. </w:t>
      </w:r>
      <w:r>
        <w:br/>
      </w:r>
      <w:r>
        <w:rPr>
          <w:rFonts w:ascii="Times New Roman"/>
          <w:b w:val="false"/>
          <w:i w:val="false"/>
          <w:color w:val="000000"/>
          <w:sz w:val="28"/>
        </w:rPr>
        <w:t xml:space="preserve">
      Каспийдiң солтүстiк-шығыс бөлiгiндегi аралдарда каспий тюленi мекендейтiн негiзгi орындар бар. Сулы-сазды алқаптарда құстар мекендейдi, ал келуi-кету кезiнде миллиондаған су құстары уақытша тұрақтайды, олардың үштен бiрi қыстауға қалады. </w:t>
      </w:r>
      <w:r>
        <w:br/>
      </w:r>
      <w:r>
        <w:rPr>
          <w:rFonts w:ascii="Times New Roman"/>
          <w:b w:val="false"/>
          <w:i w:val="false"/>
          <w:color w:val="000000"/>
          <w:sz w:val="28"/>
        </w:rPr>
        <w:t xml:space="preserve">
      Алайда, қазiргi уақытта аймақ теңiз деңгейi көтерiлуi, қоршаған ортаны ластаудың өткен жылдардағы және қазiргi ластанудың шешiлмеген проблемалары, жалғасып отырған экожүйе тозуы мен биологиялық алуантүрлiлiктiң қысқаруы салдарын қоса алғанда, экологиялық проблемалардың терiс әсерiмен байланысты бiрқатар қиындықтарды бастан кешiп отыр. </w:t>
      </w:r>
      <w:r>
        <w:br/>
      </w:r>
      <w:r>
        <w:rPr>
          <w:rFonts w:ascii="Times New Roman"/>
          <w:b w:val="false"/>
          <w:i w:val="false"/>
          <w:color w:val="000000"/>
          <w:sz w:val="28"/>
        </w:rPr>
        <w:t xml:space="preserve">
      Солтүстiк Каспий бiрегей экожүйесiнiң биоресурстарын, әсiресе, бекiре балықтарының түрлерiн сақтау мақсатында Едiл мен Жайық өзендерi атырауларын қоса алғанда, Солтүстiк Каспийдiң шығыс бөлiгiнiң акваториясы ҚP Үкiметiнiң қаулысымен 1974 жылы ерекше мәртебесi мен қорғау режимi бар қорық аймағы болып жарияланды. Ресей жақпен iргелес қорық аймақтарын есепке алғанда Солтүстiк Каспийдiң барлық акваториясы қорық аймағы болып табылады. </w:t>
      </w:r>
      <w:r>
        <w:br/>
      </w:r>
      <w:r>
        <w:rPr>
          <w:rFonts w:ascii="Times New Roman"/>
          <w:b w:val="false"/>
          <w:i w:val="false"/>
          <w:color w:val="000000"/>
          <w:sz w:val="28"/>
        </w:rPr>
        <w:t xml:space="preserve">
      Шетелдiк және ұлттық сарапшылардың бағалауы бойынша Каспий теңiзi қазiргi уақытта биологиялық өнiмдiлiктi айқындайтын бiрқатар параметрлер бойынша сыни жағдайда тұр. Қалыптасқан экологиялық проблемалардың бiрқатары трансшекаралық сипатқа ие. </w:t>
      </w:r>
      <w:r>
        <w:br/>
      </w:r>
      <w:r>
        <w:rPr>
          <w:rFonts w:ascii="Times New Roman"/>
          <w:b w:val="false"/>
          <w:i w:val="false"/>
          <w:color w:val="000000"/>
          <w:sz w:val="28"/>
        </w:rPr>
        <w:t xml:space="preserve">
      Экологиялық проблемаларды бүкiл Каспий өңiрi елдерi мен халықаралық ұйымдарының бiрлескен күш-әрекеттерiмен шешу мақсатында Қазақстан Республикасы соңғы бiрнеше жылдар бойы аймақтық Каспий экологиялық бағдарламасын (КЭБ) iске асыруға қатысып келедi. КЭБ мақсаты экологиялық ахуалды тұрақтандыру және Каспий теңiзiнiң қоршаған ортасын, сондай-ақ жағалаудағы аймақты халықтың тұрақты өмiр сүруi және теңiз экожүйесiн сақтау үшiн сауықтыру болып табылады. </w:t>
      </w:r>
      <w:r>
        <w:br/>
      </w:r>
      <w:r>
        <w:rPr>
          <w:rFonts w:ascii="Times New Roman"/>
          <w:b w:val="false"/>
          <w:i w:val="false"/>
          <w:color w:val="000000"/>
          <w:sz w:val="28"/>
        </w:rPr>
        <w:t xml:space="preserve">
      КЭБ бiрiншi фазасын iске асыру шеңберiнде Каспий теңiзi мен оның жағалауындағы аймақтың проблемасын трансшекаралық диагностикалық талдау жөнiндегi жұмыстар жүргiзiлдi. КЭБ халықаралық және ұлттық сарапшыларының қатысуымен трансшекаралық диагностикалық талдауды әзiрлеу процесiнде аймақтың мынадай экологиялық проблемалары анықталды: </w:t>
      </w:r>
      <w:r>
        <w:br/>
      </w:r>
      <w:r>
        <w:rPr>
          <w:rFonts w:ascii="Times New Roman"/>
          <w:b w:val="false"/>
          <w:i w:val="false"/>
          <w:color w:val="000000"/>
          <w:sz w:val="28"/>
        </w:rPr>
        <w:t xml:space="preserve">
      жағалау аймағы мен теңiз суының ластануы, қоршаған орта жай-күйiнiң жалпы нашарлауы; </w:t>
      </w:r>
      <w:r>
        <w:br/>
      </w:r>
      <w:r>
        <w:rPr>
          <w:rFonts w:ascii="Times New Roman"/>
          <w:b w:val="false"/>
          <w:i w:val="false"/>
          <w:color w:val="000000"/>
          <w:sz w:val="28"/>
        </w:rPr>
        <w:t xml:space="preserve">
      жағалау ландшафтарының шөлейттенуi және көрiксiзденуi, жағалау ареалдары мен инфрақұрылымдарының бүлiнуi; </w:t>
      </w:r>
      <w:r>
        <w:br/>
      </w:r>
      <w:r>
        <w:rPr>
          <w:rFonts w:ascii="Times New Roman"/>
          <w:b w:val="false"/>
          <w:i w:val="false"/>
          <w:color w:val="000000"/>
          <w:sz w:val="28"/>
        </w:rPr>
        <w:t xml:space="preserve">
      биоресурс қорларының, соның iшiнде бекiрелердi қоса алғанда, балықтардың кәсіптік түрлерінің азаюы; </w:t>
      </w:r>
      <w:r>
        <w:br/>
      </w:r>
      <w:r>
        <w:rPr>
          <w:rFonts w:ascii="Times New Roman"/>
          <w:b w:val="false"/>
          <w:i w:val="false"/>
          <w:color w:val="000000"/>
          <w:sz w:val="28"/>
        </w:rPr>
        <w:t xml:space="preserve">
      халық денсаулығының нашарлауы; </w:t>
      </w:r>
      <w:r>
        <w:br/>
      </w:r>
      <w:r>
        <w:rPr>
          <w:rFonts w:ascii="Times New Roman"/>
          <w:b w:val="false"/>
          <w:i w:val="false"/>
          <w:color w:val="000000"/>
          <w:sz w:val="28"/>
        </w:rPr>
        <w:t xml:space="preserve">
      мұнай-газ өндiрушi өнеркәсiп қызметiнiң нәтижесiнде техногендiк апаттар ықтималының артуы, жағалау аймағы мен теңiз суының ластануы. </w:t>
      </w:r>
      <w:r>
        <w:br/>
      </w:r>
      <w:r>
        <w:rPr>
          <w:rFonts w:ascii="Times New Roman"/>
          <w:b w:val="false"/>
          <w:i w:val="false"/>
          <w:color w:val="000000"/>
          <w:sz w:val="28"/>
        </w:rPr>
        <w:t xml:space="preserve">
      Каспий теңiзi экологиялық жүйесiнiң жай-күйi көбiне құрлық пен жағалау сулары акваториясын қамтитын жағалау аймағындағы экологиялық жағдайға, сондай-ақ теңiзге құятын өзендер ағыстарының экологиялық жағдайына байланысты. </w:t>
      </w:r>
      <w:r>
        <w:br/>
      </w:r>
      <w:r>
        <w:rPr>
          <w:rFonts w:ascii="Times New Roman"/>
          <w:b w:val="false"/>
          <w:i w:val="false"/>
          <w:color w:val="000000"/>
          <w:sz w:val="28"/>
        </w:rPr>
        <w:t xml:space="preserve">
      КТҚС-ның жағалау аймағындағы қазiргi экологиялық жағдай тұрақсыздық, оның iшiнде табиғи және антропогендiк факторлар жиынтығынан туындаған табиғи ортаның азып-тозуының үдей түсуiмен сипатталады. </w:t>
      </w:r>
      <w:r>
        <w:br/>
      </w:r>
      <w:r>
        <w:rPr>
          <w:rFonts w:ascii="Times New Roman"/>
          <w:b w:val="false"/>
          <w:i w:val="false"/>
          <w:color w:val="000000"/>
          <w:sz w:val="28"/>
        </w:rPr>
        <w:t xml:space="preserve">
      Су басу және су астында қалу салдарынан, түрлi тасымал және желiлiк құрылыстарды, өнеркәсiп объектiлерiн, мұнай кәсiпшiлiктерiн (40 мұнай ұңғымасы), елдi мекендердi, геологиялық ресурстар мекендейтiн ареалды, рекреациялық және басқа да объектiлердi қоса алғанда, жағалаулық инфрақұрылым бүлiнiп, пайдаланудан шықты. </w:t>
      </w:r>
      <w:r>
        <w:br/>
      </w:r>
      <w:r>
        <w:rPr>
          <w:rFonts w:ascii="Times New Roman"/>
          <w:b w:val="false"/>
          <w:i w:val="false"/>
          <w:color w:val="000000"/>
          <w:sz w:val="28"/>
        </w:rPr>
        <w:t xml:space="preserve">
      Сондай-ақ жағалау аймағы экожүйесiнiң бұзылуы, жерасты сулары деңгейiнiң көтерiлуi, жағалаулық аймақ топырағының сортаңдануы, жануарлар мен балықтардың мекендеу ортасының нашарлауы, ареалдың өзгеруi, азықтық қордың қысқаруы орын алды. Өзендер арналары мен түбiнiң тайыздауы кәсiпшiлiк балықтарының табиғи өсiп-өну мекенiне өтуiне кедергi туғызды. </w:t>
      </w:r>
      <w:r>
        <w:br/>
      </w:r>
      <w:r>
        <w:rPr>
          <w:rFonts w:ascii="Times New Roman"/>
          <w:b w:val="false"/>
          <w:i w:val="false"/>
          <w:color w:val="000000"/>
          <w:sz w:val="28"/>
        </w:rPr>
        <w:t xml:space="preserve">
      Каспийдiң солтүстiк-шығыс бөлiгiне тән апатты тасу-қайту құбылыстардың салдарынан орасан зор жағалаулық аумақтардың оқтын-оқтын су астында қалады, тасқын құрлыққа ондаған километр дендеп кетедi. Бұл құбылыстар балықтардың, бинтос және су өсiмдiктерiнiң құрлыққа шығып қалуымен, биоресурстардың жойылуымен қатар жүредi, ал су қайтқанда (шегiнгенде) теңiзге мұнай өнiмдерiнiң қалдықтарын және басқа да ластаушы заттарды ала келедi. </w:t>
      </w:r>
    </w:p>
    <w:p>
      <w:pPr>
        <w:spacing w:after="0"/>
        <w:ind w:left="0"/>
        <w:jc w:val="both"/>
      </w:pPr>
      <w:r>
        <w:rPr>
          <w:rFonts w:ascii="Times New Roman"/>
          <w:b/>
          <w:i w:val="false"/>
          <w:color w:val="000000"/>
          <w:sz w:val="28"/>
        </w:rPr>
        <w:t xml:space="preserve">      Экологиялық ахуал нашарлауының антропогендiк факторлары </w:t>
      </w:r>
      <w:r>
        <w:br/>
      </w:r>
      <w:r>
        <w:rPr>
          <w:rFonts w:ascii="Times New Roman"/>
          <w:b w:val="false"/>
          <w:i w:val="false"/>
          <w:color w:val="000000"/>
          <w:sz w:val="28"/>
        </w:rPr>
        <w:t xml:space="preserve">
      Жағалау аумақтарының шөлейттену процесi топырақтың химиялық ластануымен, оның iшiнде мұнай өнiмдерiмен, бұрғылау, түрлi желiлiк құрылыстарды салу, карьерлер жасау кезiндегi техногендiк әсерлермен, сондай-ақ геологиялық барлау жұмыстарын жүргiзу уақытында жүйесiз жолдар салумен және жолсыз жерлермен ауыр бұрғылау техникасын тасымалдаумен байланысты едәуiр жеделдеп отыр. </w:t>
      </w:r>
      <w:r>
        <w:br/>
      </w:r>
      <w:r>
        <w:rPr>
          <w:rFonts w:ascii="Times New Roman"/>
          <w:b w:val="false"/>
          <w:i w:val="false"/>
          <w:color w:val="000000"/>
          <w:sz w:val="28"/>
        </w:rPr>
        <w:t xml:space="preserve">
      Табиғат қорғау заңдарының талаптарын бұзу, өндiрiстiң артта қалған технологиясын қолдану нәтижесiнде және көмiрсутегi шикiзатын өндiру мен тасымалдаудың ұзаққа созылған кезеңiнде болған өнеркәсiптiк авариялар салдарынан Батыс Қазақстандағы мазут сiңген жердiң жалпы ауданы 194 мың га, төгiлген мұнайдың көлемi - 5 млн. тоннаға жуық болса, оның негiзгi бөлiгi Каспий маңындағы облыстарда орналасқан. Мұнай өндiру жөнiндегi операциялар қоршаған ортаның радиоактивтiк және өзге де ластануымен қоса жүруде. </w:t>
      </w:r>
      <w:r>
        <w:br/>
      </w:r>
      <w:r>
        <w:rPr>
          <w:rFonts w:ascii="Times New Roman"/>
          <w:b w:val="false"/>
          <w:i w:val="false"/>
          <w:color w:val="000000"/>
          <w:sz w:val="28"/>
        </w:rPr>
        <w:t xml:space="preserve">
      Мұнай-газ кешенi кәсiпорындары қызметiнiң барлық кезiнде факелдерде жүздеген миллиард текше метр газ жанып кеттi. Одан шығатын канцерогендiк көмiрсутектерi мен iлеспе газдар жануының басқа да қауiптi өнiмдерi атмосфералық ауаны ластай отырып, алыс қашықтықтарға кетедi, теңiз суларының бетiне шөгiп, судың тұздануына соқтырады, сонымен бiрге, топыраққа, өсiмдiктер мен жануарлар дүниесiне, сондай-ақ халықтың денсаулығына зиянды әсерiн тигiзедi. </w:t>
      </w:r>
      <w:r>
        <w:br/>
      </w:r>
      <w:r>
        <w:rPr>
          <w:rFonts w:ascii="Times New Roman"/>
          <w:b w:val="false"/>
          <w:i w:val="false"/>
          <w:color w:val="000000"/>
          <w:sz w:val="28"/>
        </w:rPr>
        <w:t xml:space="preserve">
      Iлеспе газды, оны ұтымсыз пайдалану тұрғысынан да, атмосфералық ауаны ластау тұрғысынан да кәдеге жаратудың проблемасы өткiр тұр. Осыған байланысты, жер қойнауын пайдалану келiсiм-шарттарында газды кәдеге жарату жағдайларына ерекше назар аударылуы тиiс. </w:t>
      </w:r>
      <w:r>
        <w:br/>
      </w:r>
      <w:r>
        <w:rPr>
          <w:rFonts w:ascii="Times New Roman"/>
          <w:b w:val="false"/>
          <w:i w:val="false"/>
          <w:color w:val="000000"/>
          <w:sz w:val="28"/>
        </w:rPr>
        <w:t xml:space="preserve">
      Каспий теңiзi бассейнiндегi көмiрсутегi ресурстарын кең ауқымда игеру, сондай-ақ мұнай мен газды өңдеу жұмыс iстеп тұрған өндiрiстiк инфрақұрылымды дамытумен және жаңаларын құрумен тығыз байланысты. Бұл қоршаған ортаға техногендiк ауыртпалық деңгейiн әлденеше рет еселейдi. </w:t>
      </w:r>
      <w:r>
        <w:br/>
      </w:r>
      <w:r>
        <w:rPr>
          <w:rFonts w:ascii="Times New Roman"/>
          <w:b w:val="false"/>
          <w:i w:val="false"/>
          <w:color w:val="000000"/>
          <w:sz w:val="28"/>
        </w:rPr>
        <w:t xml:space="preserve">
      КТҚС-ын игеру жөнiндегi жоспарланып отырған кең ауқымды операциялардың қоршаған ортаға техногендiк әсерлерiнiң мүмкiн болатын апатты салдарларының алдын алу үшiн белгiленген қызметтен болатын техногендiк ауыртпалықтың шектi деңгейi анықталатын және қоршаған ортаға әсерiн (ҚОӘБ) бағалау жүргiзiлетiн болады. </w:t>
      </w:r>
      <w:r>
        <w:br/>
      </w:r>
      <w:r>
        <w:rPr>
          <w:rFonts w:ascii="Times New Roman"/>
          <w:b w:val="false"/>
          <w:i w:val="false"/>
          <w:color w:val="000000"/>
          <w:sz w:val="28"/>
        </w:rPr>
        <w:t xml:space="preserve">
      Мұнай операцияларының бастапқы кезеңiнде экологиялық және санитарлық-эпидемиологиялық қауiпсiздiктi қамтамасыз ету мақсатында қоршаған ортаға орын алып отырған техногендiк ауыртпалықтарды елеулi түрде азайту жөнiндегi стратегиялық мiндеттердi шешу қажет. </w:t>
      </w:r>
      <w:r>
        <w:br/>
      </w:r>
      <w:r>
        <w:rPr>
          <w:rFonts w:ascii="Times New Roman"/>
          <w:b w:val="false"/>
          <w:i w:val="false"/>
          <w:color w:val="000000"/>
          <w:sz w:val="28"/>
        </w:rPr>
        <w:t xml:space="preserve">
      Бұл шаралар биологиялық және ландшафтық алуан түрлiлiктi сақтау мен теңгермелi пайдалану үшiн нeгіз, сондай-ақ трансшекаралық жағалау аймағын кешендi және орнықты пайдалануды қамтамасыз ету үшiн жағдайлар туғызады. Сөйтiп, экологиялық ахуалды едәуiр тұрақтандыруға қол жеткiзiлетiн, Каспий теңiзiнiң қоршаған ортасын сауықтыру және халықтың қауiпсiз өмiр сүруiн қамтамасыз ету үшiн негiз қаланатын болады. </w:t>
      </w:r>
      <w:r>
        <w:br/>
      </w:r>
      <w:r>
        <w:rPr>
          <w:rFonts w:ascii="Times New Roman"/>
          <w:b w:val="false"/>
          <w:i w:val="false"/>
          <w:color w:val="000000"/>
          <w:sz w:val="28"/>
        </w:rPr>
        <w:t xml:space="preserve">
      Қойылған мiндеттердi шешу үшiн 2003-2015 жылдар барысында басым шараларды жүзеге асырудың мынадай кезеңдерi белгiленедi: </w:t>
      </w:r>
      <w:r>
        <w:br/>
      </w:r>
      <w:r>
        <w:rPr>
          <w:rFonts w:ascii="Times New Roman"/>
          <w:b w:val="false"/>
          <w:i w:val="false"/>
          <w:color w:val="000000"/>
          <w:sz w:val="28"/>
        </w:rPr>
        <w:t xml:space="preserve">
      қоршаған ортаның өндiрiстiк көздерден ластануын барынша төмендету жөнiндегi нормативтiк құқықтық базаны жетiлдiру; </w:t>
      </w:r>
      <w:r>
        <w:br/>
      </w:r>
      <w:r>
        <w:rPr>
          <w:rFonts w:ascii="Times New Roman"/>
          <w:b w:val="false"/>
          <w:i w:val="false"/>
          <w:color w:val="000000"/>
          <w:sz w:val="28"/>
        </w:rPr>
        <w:t xml:space="preserve">
      ескiрген су және жағалау экожүйесiн, балықтардың қоректенуi мен ұрық шашатын жерлерiн, сондай-ақ кәсiпшiлiк жан-жануарлар мекендейтiн ортаны қалпына келтiру; </w:t>
      </w:r>
      <w:r>
        <w:br/>
      </w:r>
      <w:r>
        <w:rPr>
          <w:rFonts w:ascii="Times New Roman"/>
          <w:b w:val="false"/>
          <w:i w:val="false"/>
          <w:color w:val="000000"/>
          <w:sz w:val="28"/>
        </w:rPr>
        <w:t xml:space="preserve">
      Каспий теңiзi мен оның жағалау аймағының биологиялық ресурстарын сақтау және теңгермелi пайдалану үшiн тиiмдi тетiктер құру; </w:t>
      </w:r>
      <w:r>
        <w:br/>
      </w:r>
      <w:r>
        <w:rPr>
          <w:rFonts w:ascii="Times New Roman"/>
          <w:b w:val="false"/>
          <w:i w:val="false"/>
          <w:color w:val="000000"/>
          <w:sz w:val="28"/>
        </w:rPr>
        <w:t xml:space="preserve">
      халықтың экологиялық ахуалдан хабардар болуын арттыру және жұртшылықтың шешiмдер қабылдауға қол жеткiзуiн (ҚОӘБ-тi, қоғамдық тыңдауларды даярлауға қатысуын және т.б.) қамтамасыз ету. </w:t>
      </w:r>
      <w:r>
        <w:br/>
      </w:r>
      <w:r>
        <w:rPr>
          <w:rFonts w:ascii="Times New Roman"/>
          <w:b w:val="false"/>
          <w:i w:val="false"/>
          <w:color w:val="000000"/>
          <w:sz w:val="28"/>
        </w:rPr>
        <w:t xml:space="preserve">
      КТҚС-дағы мұнай операцияларының зиянды әсерiн барынша азайту мақсатында қосымша шектеу шараларын қабылдау қажет: </w:t>
      </w:r>
      <w:r>
        <w:br/>
      </w:r>
      <w:r>
        <w:rPr>
          <w:rFonts w:ascii="Times New Roman"/>
          <w:b w:val="false"/>
          <w:i w:val="false"/>
          <w:color w:val="000000"/>
          <w:sz w:val="28"/>
        </w:rPr>
        <w:t xml:space="preserve">
      тәжiрибе-өнеркәсiптiк пайдалану технологиясынан, ұңғымаларды сынау мен авариялық жағдайлардан туындайтын қысқа мерзiмдi және қатаң шектелген кезеңдердi қоспағанда, газ жандыруды жүргiзуге тыйым салу; </w:t>
      </w:r>
      <w:r>
        <w:br/>
      </w:r>
      <w:r>
        <w:rPr>
          <w:rFonts w:ascii="Times New Roman"/>
          <w:b w:val="false"/>
          <w:i w:val="false"/>
          <w:color w:val="000000"/>
          <w:sz w:val="28"/>
        </w:rPr>
        <w:t xml:space="preserve">
      теңiз акваториясының шегi мен шегiнен тыс жерлерде сұйық қалдықтарды көмудi жер қойнауы учаскесiне мемлекеттiк сараптама және мемлекеттiк экологиялық сараптама жүргiзгеннен кейiн ғана жүзеге асыру. </w:t>
      </w:r>
      <w:r>
        <w:br/>
      </w:r>
      <w:r>
        <w:rPr>
          <w:rFonts w:ascii="Times New Roman"/>
          <w:b w:val="false"/>
          <w:i w:val="false"/>
          <w:color w:val="000000"/>
          <w:sz w:val="28"/>
        </w:rPr>
        <w:t xml:space="preserve">
      Қазiргi кезде Каспий өңiрi облыстарында мұнай компаниялары мұнай өнеркәсiбi аумағын жерге сiңген мазуттан тазарту жұмыстарын жүргiзуде. Бұрынғы ластануларды жою және ағымдағы ластанудың алдын алу жөнiндегi iс-шараларды дер кезiнде жүзеге асыру табиғи ортаға қазiргi техногендiк ауыртпалықтарды елеулi түрде азайтуға, соған сәйкес, аймақтағы экологиялық ахуалды тұрақтандыруға әкеледi. </w:t>
      </w:r>
      <w:r>
        <w:br/>
      </w:r>
      <w:r>
        <w:rPr>
          <w:rFonts w:ascii="Times New Roman"/>
          <w:b w:val="false"/>
          <w:i w:val="false"/>
          <w:color w:val="000000"/>
          <w:sz w:val="28"/>
        </w:rPr>
        <w:t xml:space="preserve">
      Едiл мен Жайық өзендерi атырауларының арналарындағы гидромелиорациялық түптi тереңдету жұмыстарын жүргiзу бекiре балықтарының уылдырық шашатын жерге өтуiне мүмкiндiк бередi, осы арқылы уылдырық шашатын табиғи орындар қалпына келтiрiлетiн болады. </w:t>
      </w:r>
      <w:r>
        <w:br/>
      </w:r>
      <w:r>
        <w:rPr>
          <w:rFonts w:ascii="Times New Roman"/>
          <w:b w:val="false"/>
          <w:i w:val="false"/>
          <w:color w:val="000000"/>
          <w:sz w:val="28"/>
        </w:rPr>
        <w:t xml:space="preserve">
      Өнеркәсiпте қазiргi заманғы бәсекеге қабiлеттi технологияны қолдану, сондай-ақ халықаралық экологиялық және гигиеналық сапа стандарттарына көшу қазiргi ластану деңгейiн едәуiр азайтуға мүмкiндiк бередi. </w:t>
      </w:r>
      <w:r>
        <w:br/>
      </w:r>
      <w:r>
        <w:rPr>
          <w:rFonts w:ascii="Times New Roman"/>
          <w:b w:val="false"/>
          <w:i w:val="false"/>
          <w:color w:val="000000"/>
          <w:sz w:val="28"/>
        </w:rPr>
        <w:t xml:space="preserve">
      Бұл шараларды жүзеге асыру нәтижесiнде қоршаған ортаны сауықтыру және су мен жер бетiндегi биоресурстардың мекендеу ортасын қалпына келтiру үшiн негiз құрылатын болады. </w:t>
      </w:r>
    </w:p>
    <w:bookmarkStart w:name="z31" w:id="30"/>
    <w:p>
      <w:pPr>
        <w:spacing w:after="0"/>
        <w:ind w:left="0"/>
        <w:jc w:val="both"/>
      </w:pPr>
      <w:r>
        <w:rPr>
          <w:rFonts w:ascii="Times New Roman"/>
          <w:b w:val="false"/>
          <w:i w:val="false"/>
          <w:color w:val="000000"/>
          <w:sz w:val="28"/>
        </w:rPr>
        <w:t>
</w:t>
      </w:r>
      <w:r>
        <w:rPr>
          <w:rFonts w:ascii="Times New Roman"/>
          <w:b/>
          <w:i w:val="false"/>
          <w:color w:val="000000"/>
          <w:sz w:val="28"/>
        </w:rPr>
        <w:t xml:space="preserve">      3.2.14. Төтенше жағдайлардың алдын алу және олардың зардаптарын жоюға әзiрлiктi қамтамасыз ету </w:t>
      </w:r>
    </w:p>
    <w:bookmarkEnd w:id="30"/>
    <w:p>
      <w:pPr>
        <w:spacing w:after="0"/>
        <w:ind w:left="0"/>
        <w:jc w:val="both"/>
      </w:pPr>
      <w:r>
        <w:rPr>
          <w:rFonts w:ascii="Times New Roman"/>
          <w:b w:val="false"/>
          <w:i w:val="false"/>
          <w:color w:val="000000"/>
          <w:sz w:val="28"/>
        </w:rPr>
        <w:t xml:space="preserve">      Мұнай операцияларының көлемiн арттыру және 2005 жылы КТҚС-да мұнай өндiрудiң алда тұрған басталуы, Каспий сулары астында қалған мемлекеттiк қор мұнай ұңғымаларының қанағаттанғысыз жай-күйі, жағалау аймағында трансшекаралық әсерi қауiптi өндiрiстiк объектiлердiң жоспарланып отырған шоғырлану тығыздығы, көмiрсутегі шикiзатын теңiзде тасымалдау көлемiнiң ұлғаюы төтенше жағдайлардың туындау қатерiн арттырады. </w:t>
      </w:r>
      <w:r>
        <w:br/>
      </w:r>
      <w:r>
        <w:rPr>
          <w:rFonts w:ascii="Times New Roman"/>
          <w:b w:val="false"/>
          <w:i w:val="false"/>
          <w:color w:val="000000"/>
          <w:sz w:val="28"/>
        </w:rPr>
        <w:t xml:space="preserve">
      "Сұңқар" (жасанды арал) бұрғылау қондырғысының базасында 2002 жылғы маусымда өткен республикалық командалық-штаб жаттығуының қорытындылары, тұтастай алғанда, мемлекеттiк органдар мен мұнай компанияларының мұнай төгілуiне дайын болу әзiрлiгiнiң жеткiлiктi деңгейiн көрсеттi. Сонымен бiрге мұнай төгiлуiнiң алдын алу және оны жою жөнiндегi шараларды жоспарлау мен орындау мүдделi мемлекеттiк органдар мен мұнай компанияларының өзара тығыз iс-қимылын жетiлдiрудi де қажет етедi. </w:t>
      </w:r>
      <w:r>
        <w:br/>
      </w:r>
      <w:r>
        <w:rPr>
          <w:rFonts w:ascii="Times New Roman"/>
          <w:b w:val="false"/>
          <w:i w:val="false"/>
          <w:color w:val="000000"/>
          <w:sz w:val="28"/>
        </w:rPr>
        <w:t>
      Нормативтiк құқықтық актiлердi әзiрлеу тұрғысынан келсек, республикада техникалық және технологиялық нормалар мен стандарттарды қамтитын нормативтiк актiлердi әзiрлеу, ұсыну, қабылдау, қолданысқа енгiзу, қолдану, жариялау, өзгерту, толықтыру және қолданысын тоқтату тәртiбiнiң бiрыңғай ережесi жоқ екенiн атау қажет. "Нормативтiк құқықтық актiлер туралы" Қазақстан Республикасының </w:t>
      </w:r>
      <w:r>
        <w:rPr>
          <w:rFonts w:ascii="Times New Roman"/>
          <w:b w:val="false"/>
          <w:i w:val="false"/>
          <w:color w:val="000000"/>
          <w:sz w:val="28"/>
        </w:rPr>
        <w:t xml:space="preserve">Заңында </w:t>
      </w:r>
      <w:r>
        <w:rPr>
          <w:rFonts w:ascii="Times New Roman"/>
          <w:b w:val="false"/>
          <w:i w:val="false"/>
          <w:color w:val="000000"/>
          <w:sz w:val="28"/>
        </w:rPr>
        <w:t xml:space="preserve">жоғарыда аталған тәртiп айқындалмағанын атаған жөн. </w:t>
      </w:r>
      <w:r>
        <w:br/>
      </w:r>
      <w:r>
        <w:rPr>
          <w:rFonts w:ascii="Times New Roman"/>
          <w:b w:val="false"/>
          <w:i w:val="false"/>
          <w:color w:val="000000"/>
          <w:sz w:val="28"/>
        </w:rPr>
        <w:t xml:space="preserve">
      Төтенше жағдайлардың алдын алу және азаматтардың өмiрiн қорғау мақсатында "Теңiзде және Қазақстан Республикасының iшкi суларында мұнай төгiлуiнiң алдын алу және оған дайын болу жөнiндегi ұлттық жоспарды" қайта қарау, толықтыру, теңiзде мұнай операцияларын жүргiзу кезiндегі төтенше жағдайлардың алдын алу және оған дайын болу мәселелерiнде құқықтық қатынастарды реттейтiн нормативтік құқықтық актілерді әзiрлеу қажет. </w:t>
      </w:r>
      <w:r>
        <w:br/>
      </w:r>
      <w:r>
        <w:rPr>
          <w:rFonts w:ascii="Times New Roman"/>
          <w:b w:val="false"/>
          <w:i w:val="false"/>
          <w:color w:val="000000"/>
          <w:sz w:val="28"/>
        </w:rPr>
        <w:t xml:space="preserve">
      КТҚС-дағы мұнай-газ және мұнай тасымалы объектiлерiндегi мұнай төгiлуiн, мүмкiн болатын өрттердi, техногендiк аварияларды жою, халықты эвакуациялауды жүзеге асыру мақсатында "Арнаулы теңiз авариялық-құтқару жасағы" мемлекеттiк мекемесiн, сондай-ақ республиканың батыс аймағында азаматтық қорғаныс полкiн құру қажет. </w:t>
      </w:r>
      <w:r>
        <w:br/>
      </w:r>
      <w:r>
        <w:rPr>
          <w:rFonts w:ascii="Times New Roman"/>
          <w:b w:val="false"/>
          <w:i w:val="false"/>
          <w:color w:val="000000"/>
          <w:sz w:val="28"/>
        </w:rPr>
        <w:t xml:space="preserve">
      "Теңiзде және Қазақстан Республикасының iшкi суларында мұнай операцияларын жүргізудiң қауiпсiздiгiн қадағалау жөнiндегi мемлекеттiк инспекция" мемлекеттiк мекемесi инспекторларының штат санын теңiзде мұнай өндiру технологиясы мен техникасы, тасымалдау, мұнай мен газ геологиясы, минералдық шикiзатты өңдеу және ұңғымаларды бұрғылау жөнiндегi мамандармен толықтыру қажет. </w:t>
      </w:r>
      <w:r>
        <w:br/>
      </w:r>
      <w:r>
        <w:rPr>
          <w:rFonts w:ascii="Times New Roman"/>
          <w:b w:val="false"/>
          <w:i w:val="false"/>
          <w:color w:val="000000"/>
          <w:sz w:val="28"/>
        </w:rPr>
        <w:t xml:space="preserve">
      Қазақстан Республикасына әкелiнетiн өнiмдердi бақылауды күшейту және олардың сәйкес болуы үшiн "Мiндеттi сертификатталуға жататын өнiмдер мен қызметтер тiзбесiн" бұрғылау, мұнай-газ кәсiпшiлiгi, химиялық, геологиялық барлау жабдықтарымен толықтыру қажет. </w:t>
      </w:r>
      <w:r>
        <w:br/>
      </w:r>
      <w:r>
        <w:rPr>
          <w:rFonts w:ascii="Times New Roman"/>
          <w:b w:val="false"/>
          <w:i w:val="false"/>
          <w:color w:val="000000"/>
          <w:sz w:val="28"/>
        </w:rPr>
        <w:t xml:space="preserve">
      Қазақстан Республикасында теңiздегi мұнай операциялары аса әсерге ұшырағыш экологиялық ауданда тұңғыш жүргiзiлетiнiн және ықтимал трансшекаралық қауiп туғызатынын назарға ала отырып, мемлекеттiк органдардың мамандарын жүйелi түрде оқытып отыруды ұйымдастыру қажет. </w:t>
      </w:r>
      <w:r>
        <w:br/>
      </w:r>
      <w:r>
        <w:rPr>
          <w:rFonts w:ascii="Times New Roman"/>
          <w:b w:val="false"/>
          <w:i w:val="false"/>
          <w:color w:val="000000"/>
          <w:sz w:val="28"/>
        </w:rPr>
        <w:t xml:space="preserve">
      Географиялық тұрғыдан алғанда Каспий теңiзi халықаралық көл болып табылады және осы елдердiң бiрiндегi өнеркәсiптiк авариялардың салдарлары Каспий өңiрi мемлекеттерiнiң аумағына жағымсыз ықпал етуi мүмкiн. </w:t>
      </w:r>
      <w:r>
        <w:br/>
      </w:r>
      <w:r>
        <w:rPr>
          <w:rFonts w:ascii="Times New Roman"/>
          <w:b w:val="false"/>
          <w:i w:val="false"/>
          <w:color w:val="000000"/>
          <w:sz w:val="28"/>
        </w:rPr>
        <w:t xml:space="preserve">
      Сондықтан өнеркәсiптiк, көлiктiк авариялардың алдын алу мен олардың салдарларын жою саласындағы ғылыми зерттеулер, ғылыми-техникалық ақпарат және технологиялар алмасу мәселелерiндегi мемлекетаралық ынтымақтастық ерекше маңызға ие болмақ. </w:t>
      </w:r>
      <w:r>
        <w:br/>
      </w:r>
      <w:r>
        <w:rPr>
          <w:rFonts w:ascii="Times New Roman"/>
          <w:b w:val="false"/>
          <w:i w:val="false"/>
          <w:color w:val="000000"/>
          <w:sz w:val="28"/>
        </w:rPr>
        <w:t xml:space="preserve">
      Теңiзде трансшекаралық ықпал ететiн өнеркәсiптiк, көлiктiк авариялар бола қалған жағдайда басқа адамдардың өмiрiне, денсаулығына немесе мүлкiне және қоршаған ортаға зиян келтiргенi үшiн азаматтық-құқықтық жауапкершiлiктi сақтандырудың нормативтiк базасын жасау жөнiнде шаралар қабылдау қажет. </w:t>
      </w:r>
      <w:r>
        <w:br/>
      </w:r>
      <w:r>
        <w:rPr>
          <w:rFonts w:ascii="Times New Roman"/>
          <w:b w:val="false"/>
          <w:i w:val="false"/>
          <w:color w:val="000000"/>
          <w:sz w:val="28"/>
        </w:rPr>
        <w:t xml:space="preserve">
      Жоғарыда аталған iс-шаралар кешенiн iске асыру нәтижесiнде КТҚС-ын игеру кезiнде өнеркәсiптiк, көлiктiк авариялар мен өрттердiң пайда болу қатерi азаяды деп күтiледi және олардың салдарларын жоюға әзiрлiктiң қажетті деңгейi қамтамасыз етiлетiн болады. </w:t>
      </w:r>
    </w:p>
    <w:bookmarkStart w:name="z32" w:id="31"/>
    <w:p>
      <w:pPr>
        <w:spacing w:after="0"/>
        <w:ind w:left="0"/>
        <w:jc w:val="both"/>
      </w:pPr>
      <w:r>
        <w:rPr>
          <w:rFonts w:ascii="Times New Roman"/>
          <w:b w:val="false"/>
          <w:i w:val="false"/>
          <w:color w:val="000000"/>
          <w:sz w:val="28"/>
        </w:rPr>
        <w:t>
</w:t>
      </w:r>
      <w:r>
        <w:rPr>
          <w:rFonts w:ascii="Times New Roman"/>
          <w:b/>
          <w:i w:val="false"/>
          <w:color w:val="000000"/>
          <w:sz w:val="28"/>
        </w:rPr>
        <w:t xml:space="preserve">      3.2.15. Ғылыми-техникалық тұрғыдан сүйемелдеу </w:t>
      </w:r>
    </w:p>
    <w:bookmarkEnd w:id="31"/>
    <w:p>
      <w:pPr>
        <w:spacing w:after="0"/>
        <w:ind w:left="0"/>
        <w:jc w:val="both"/>
      </w:pPr>
      <w:r>
        <w:rPr>
          <w:rFonts w:ascii="Times New Roman"/>
          <w:b w:val="false"/>
          <w:i w:val="false"/>
          <w:color w:val="000000"/>
          <w:sz w:val="28"/>
        </w:rPr>
        <w:t xml:space="preserve">      Серпiндi дамушы мұнай-газ кешенi барлық отандық және шетелдiк ғылыми және жобалау-технологиялық ұйымдардың күш-жiгерiн тиiсiнше үйлестiру және шоғырландыру қажеттiлiгiн ұсынады. </w:t>
      </w:r>
      <w:r>
        <w:br/>
      </w:r>
      <w:r>
        <w:rPr>
          <w:rFonts w:ascii="Times New Roman"/>
          <w:b w:val="false"/>
          <w:i w:val="false"/>
          <w:color w:val="000000"/>
          <w:sz w:val="28"/>
        </w:rPr>
        <w:t xml:space="preserve">
      Мұнай-газ саласының алдында тұрған мiндеттер деңгейiне сәйкес, ғылыми-техникалық мектептi күн iлгерi құру, мұнай-газ операцияларының жалпы кешенiн бiртұтас ғылыми және жобалау-iздестiру жүйесiмен қамтамасыз ету қажет. Базалық ақпараттың негiзгi көлемi қазақстандық ғылыми және жобалау-iздестiру ұйымдарында жинақталуға және өңделуге тиiс. </w:t>
      </w:r>
      <w:r>
        <w:br/>
      </w:r>
      <w:r>
        <w:rPr>
          <w:rFonts w:ascii="Times New Roman"/>
          <w:b w:val="false"/>
          <w:i w:val="false"/>
          <w:color w:val="000000"/>
          <w:sz w:val="28"/>
        </w:rPr>
        <w:t xml:space="preserve">
      KTҚC-да жоспарланып отырған сейсмикалық зерттеулердiң көлемiн ұлғайту кезiнде теңiз жобаларын табысты орындау үшiн қазақстандық геофизикалық компанияларды техникалық жаңалау қажет. Осының нәтижесiнде Каспий теңiзiнiң болашақтағы құрылымдарына Д </w:t>
      </w:r>
      <w:r>
        <w:rPr>
          <w:rFonts w:ascii="Times New Roman"/>
          <w:b w:val="false"/>
          <w:i w:val="false"/>
          <w:color w:val="000000"/>
          <w:vertAlign w:val="subscript"/>
        </w:rPr>
        <w:t xml:space="preserve">3 </w:t>
      </w:r>
      <w:r>
        <w:rPr>
          <w:rFonts w:ascii="Times New Roman"/>
          <w:b w:val="false"/>
          <w:i w:val="false"/>
          <w:color w:val="000000"/>
          <w:sz w:val="28"/>
        </w:rPr>
        <w:t xml:space="preserve">жазықтық сейсмобарлау сейсмикалық зерттеулердi орындауға мүмкiндiк туып тұр. Техникалық қайта жарақтандыру да отандық сервистiк қызмет көрсету ұйымдарының бәсеке қабiлетiн жақсартады, олардың сапалы қызметi КТҚС-ның геологиялық құрылымын неғұрлым егжей-тегжейлi зерттеуге және перспективалы мұнай-газ құрылымы қорларын толықтыруға мүмкіндік бередi. </w:t>
      </w:r>
      <w:r>
        <w:br/>
      </w:r>
      <w:r>
        <w:rPr>
          <w:rFonts w:ascii="Times New Roman"/>
          <w:b w:val="false"/>
          <w:i w:val="false"/>
          <w:color w:val="000000"/>
          <w:sz w:val="28"/>
        </w:rPr>
        <w:t xml:space="preserve">
      КТҚС-ның көмiрсутектi ресурстарын игеру кезiнде бiртұтас ғылыми-техникалық саясат жүргiзу үшiн: </w:t>
      </w:r>
      <w:r>
        <w:br/>
      </w:r>
      <w:r>
        <w:rPr>
          <w:rFonts w:ascii="Times New Roman"/>
          <w:b w:val="false"/>
          <w:i w:val="false"/>
          <w:color w:val="000000"/>
          <w:sz w:val="28"/>
        </w:rPr>
        <w:t xml:space="preserve">
      республикада елiмiздiң мұнай-газ кешенiнiң озық дамуын қамтамасыз ететiн әлемдiк деңгейдегi мұнай-газ ғылыми-технологиялық мектебiн құру; </w:t>
      </w:r>
      <w:r>
        <w:br/>
      </w:r>
      <w:r>
        <w:rPr>
          <w:rFonts w:ascii="Times New Roman"/>
          <w:b w:val="false"/>
          <w:i w:val="false"/>
          <w:color w:val="000000"/>
          <w:sz w:val="28"/>
        </w:rPr>
        <w:t xml:space="preserve">
      Қазақстан Республикасының мұнай-газ ресурстарын кешендi игеру жөнiндегi бiртұтас ұлттық жүйенiң құрамындағы сараптамалық және ғылыми-технологиялық орталық ретiндегi Қазақ мұнай және газ институтының қалыптасуын қамтамасыз ету; </w:t>
      </w:r>
      <w:r>
        <w:br/>
      </w:r>
      <w:r>
        <w:rPr>
          <w:rFonts w:ascii="Times New Roman"/>
          <w:b w:val="false"/>
          <w:i w:val="false"/>
          <w:color w:val="000000"/>
          <w:sz w:val="28"/>
        </w:rPr>
        <w:t xml:space="preserve">
      мұнай-газ саласын, мұнай-газ өңдеушi өндiрiстердi, республика мұнай-газ кешенiнiң көлiк және сервистiк инфрақұрылымдарын теңдестiре дамыту жөнiндегi қазiргi заманғы ғылыми-технологиялық схемалар мен кешендi бағдарламаларды әзiрлеу мен енгізу; </w:t>
      </w:r>
      <w:r>
        <w:br/>
      </w:r>
      <w:r>
        <w:rPr>
          <w:rFonts w:ascii="Times New Roman"/>
          <w:b w:val="false"/>
          <w:i w:val="false"/>
          <w:color w:val="000000"/>
          <w:sz w:val="28"/>
        </w:rPr>
        <w:t xml:space="preserve">
      Қазақстан Республикасының ұлттық мүдделерiн қорғауды қамтамасыз ету мақсатында кен орындарын кешендi игерудiң барлық сатыларында инвестициялық жобаларды ғылыми-технологиялық сүйемелдеу мен сараптауды жүзеге асыру және бiрiншi кезекте жоғары экологиялық және технологиялық стандарттарды сақтау көзделедi. </w:t>
      </w:r>
      <w:r>
        <w:br/>
      </w:r>
      <w:r>
        <w:rPr>
          <w:rFonts w:ascii="Times New Roman"/>
          <w:b w:val="false"/>
          <w:i w:val="false"/>
          <w:color w:val="000000"/>
          <w:sz w:val="28"/>
        </w:rPr>
        <w:t xml:space="preserve">
      КТҚС-на көмiрсутегiн барлау және өндiру үшiн учаскелер беру кезiнде жер қойнауын пайдалану келiсiм-шартында жаңа технологияларды беру жөнiндегi мiндеттемелердi бекiту қажет. </w:t>
      </w:r>
      <w:r>
        <w:br/>
      </w:r>
      <w:r>
        <w:rPr>
          <w:rFonts w:ascii="Times New Roman"/>
          <w:b w:val="false"/>
          <w:i w:val="false"/>
          <w:color w:val="000000"/>
          <w:sz w:val="28"/>
        </w:rPr>
        <w:t xml:space="preserve">
      Бүгiнгi таңда мұнай-газ деректерiнiң банкiн (PetroBank) құру жөнiндегi жұмыстар басталды. Осы мақсатта қуатты компьютерлiк кешен сатып алынды. Норвегия, АҚШ және басқа да мемлекеттердiң мұнай-газ деректерi ұлттық банктерiнiң тәжiрибесiн ескере отырып, бағдарламамен қамтамасыз ету және жұмысты ұйымдастыру бойынша неғұрлым танымал халықаралық компанияларды тарту жөнiнде жұмыс жүргiзiлiп жатыр. </w:t>
      </w:r>
    </w:p>
    <w:bookmarkStart w:name="z33" w:id="32"/>
    <w:p>
      <w:pPr>
        <w:spacing w:after="0"/>
        <w:ind w:left="0"/>
        <w:jc w:val="both"/>
      </w:pPr>
      <w:r>
        <w:rPr>
          <w:rFonts w:ascii="Times New Roman"/>
          <w:b w:val="false"/>
          <w:i w:val="false"/>
          <w:color w:val="000000"/>
          <w:sz w:val="28"/>
        </w:rPr>
        <w:t>
</w:t>
      </w:r>
      <w:r>
        <w:rPr>
          <w:rFonts w:ascii="Times New Roman"/>
          <w:b/>
          <w:i w:val="false"/>
          <w:color w:val="000000"/>
          <w:sz w:val="28"/>
        </w:rPr>
        <w:t xml:space="preserve">      3.2.16. Валюта мониторингiн ұйымдастыру </w:t>
      </w:r>
    </w:p>
    <w:bookmarkEnd w:id="32"/>
    <w:p>
      <w:pPr>
        <w:spacing w:after="0"/>
        <w:ind w:left="0"/>
        <w:jc w:val="both"/>
      </w:pPr>
      <w:r>
        <w:rPr>
          <w:rFonts w:ascii="Times New Roman"/>
          <w:b w:val="false"/>
          <w:i w:val="false"/>
          <w:color w:val="000000"/>
          <w:sz w:val="28"/>
        </w:rPr>
        <w:t xml:space="preserve">      Бағдарлама шегiнде КТҚС-дағы мұнай-газ кен орындарын игеру 2003-2015 жылдары инвестицияның үлкен көлемiн талап етедi. Олардың денi, әсiресе КТҚС-ын жеделдете игеру кезiнде, негiзiнен, шетелдiк инвестициялар түрiнде тартылса керек. </w:t>
      </w:r>
      <w:r>
        <w:br/>
      </w:r>
      <w:r>
        <w:rPr>
          <w:rFonts w:ascii="Times New Roman"/>
          <w:b w:val="false"/>
          <w:i w:val="false"/>
          <w:color w:val="000000"/>
          <w:sz w:val="28"/>
        </w:rPr>
        <w:t xml:space="preserve">
      Бүгiннiң өзiнде Қазақстан Республикасы төлем балансының жай-күйi Солтүстiк-Каспий жобасы шегiндегi Аджип KKO жүзеге асыратын жұмыстарға едәуiр дәрежеде байланысты болып отыр. Болашақта КТҚС-ның республикадағы көмiрсутегiн өндiрудiң негiзгi аймағына айналатынын ескере отырып, елiмiздiң төлем балансының жай-күйiн едәуiр дәрежеде КТҚС-ның мұнай-газ жобаларына қатысты айқындау қажет. Бұдан басқа, iрi ауқымдағы шетел инвестицияларын тарту негiзiнен, қарыз нысанында жүзеге асып отыр және солай бола бередi, бұл Қазақстан Республикасының сыртқы берешектерiнiң одан әрi өсуiне әкеледi. </w:t>
      </w:r>
      <w:r>
        <w:br/>
      </w:r>
      <w:r>
        <w:rPr>
          <w:rFonts w:ascii="Times New Roman"/>
          <w:b w:val="false"/>
          <w:i w:val="false"/>
          <w:color w:val="000000"/>
          <w:sz w:val="28"/>
        </w:rPr>
        <w:t xml:space="preserve">
      Төлем балансының тұрақтылығын, сыртқы қарыздың экономикалық ыңғайлылығын, валюталық-қаржылық дағдарыс тәуекелiн, сондай-ақ экономикалық қауiпсiздiк қатерiнiң дәрежесiн бағалау төлем балансын және сыртқы қарыз статистикасын қалыптастыру үшiн пайдаланылатын ақпараттардың сапасын арттыруды талап етедi, бұл орайда ақпараттың көлемi елiмiздiң экономикасы үшiн КТҚС-ын игеру жөнiндегi инвестициялық жобалардың маңыздылығына тура тепе-тең болуы керек. Бұл үшiн Ұлттық банк Бағдарлама шегiнде валюта мониторингiн ұйымдастыру мүмкiндiгiн қарастыруы керек. </w:t>
      </w:r>
      <w:r>
        <w:br/>
      </w:r>
      <w:r>
        <w:rPr>
          <w:rFonts w:ascii="Times New Roman"/>
          <w:b w:val="false"/>
          <w:i w:val="false"/>
          <w:color w:val="000000"/>
          <w:sz w:val="28"/>
        </w:rPr>
        <w:t xml:space="preserve">
      Валюта мониторингi дегенiмiз КТҚС-ындағы мұнай келiсiм-шарттарын iске асыру шегiнде жүзеге асырылатын валюталық операциялар бойынша ақпарат жинауды бiлдiредi. Валюта мониторингiнiң мақсаты - төлем балансының тұрақтылығын, сыртқы қарыздың экономикалық ыңғайлылығын, валюталық-қаржылық дағдарыстар тәуекелiн, сондай-ақ елдiң экономикалық қауiпсiздiк қатерiнiң дәрежесiн бағалау. </w:t>
      </w:r>
      <w:r>
        <w:br/>
      </w:r>
      <w:r>
        <w:rPr>
          <w:rFonts w:ascii="Times New Roman"/>
          <w:b w:val="false"/>
          <w:i w:val="false"/>
          <w:color w:val="000000"/>
          <w:sz w:val="28"/>
        </w:rPr>
        <w:t xml:space="preserve">
      Валюта мониторингiнiң негiзгi мiндеттерi: </w:t>
      </w:r>
      <w:r>
        <w:br/>
      </w:r>
      <w:r>
        <w:rPr>
          <w:rFonts w:ascii="Times New Roman"/>
          <w:b w:val="false"/>
          <w:i w:val="false"/>
          <w:color w:val="000000"/>
          <w:sz w:val="28"/>
        </w:rPr>
        <w:t xml:space="preserve">
      KTҚC-ның кен орындарын игеру жөнiндегi келiсiм-шарттарды iске асыру шеңберiнде жүзеге асырылатын валюталық операциялар бойынша ақпараттық база құру; </w:t>
      </w:r>
      <w:r>
        <w:br/>
      </w:r>
      <w:r>
        <w:rPr>
          <w:rFonts w:ascii="Times New Roman"/>
          <w:b w:val="false"/>
          <w:i w:val="false"/>
          <w:color w:val="000000"/>
          <w:sz w:val="28"/>
        </w:rPr>
        <w:t xml:space="preserve">
      Қазақстан Республикасының төлем балансын, сыртқы қарызы статистикасын құру және халықаралық инвестициялық позициясын қалыптастыру үшiн Ұлттық банк пайдаланатын ақпараттардың сапасы мен көлемiн арттыру; </w:t>
      </w:r>
      <w:r>
        <w:br/>
      </w:r>
      <w:r>
        <w:rPr>
          <w:rFonts w:ascii="Times New Roman"/>
          <w:b w:val="false"/>
          <w:i w:val="false"/>
          <w:color w:val="000000"/>
          <w:sz w:val="28"/>
        </w:rPr>
        <w:t xml:space="preserve">
      Қазақстан Республикасының төлем балансы мен сыртқы қарызын талдауды және болжауды жетілдіру болып табылады. </w:t>
      </w:r>
    </w:p>
    <w:bookmarkStart w:name="z34" w:id="33"/>
    <w:p>
      <w:pPr>
        <w:spacing w:after="0"/>
        <w:ind w:left="0"/>
        <w:jc w:val="left"/>
      </w:pPr>
      <w:r>
        <w:rPr>
          <w:rFonts w:ascii="Times New Roman"/>
          <w:b/>
          <w:i w:val="false"/>
          <w:color w:val="000000"/>
        </w:rPr>
        <w:t xml:space="preserve"> 
4. Қаржыландыру көздері және салық салу </w:t>
      </w:r>
    </w:p>
    <w:bookmarkEnd w:id="33"/>
    <w:p>
      <w:pPr>
        <w:spacing w:after="0"/>
        <w:ind w:left="0"/>
        <w:jc w:val="both"/>
      </w:pPr>
      <w:r>
        <w:rPr>
          <w:rFonts w:ascii="Times New Roman"/>
          <w:b w:val="false"/>
          <w:i w:val="false"/>
          <w:color w:val="000000"/>
          <w:sz w:val="28"/>
        </w:rPr>
        <w:t xml:space="preserve">      Қазақстан мұнай-газ кешенiнiң даму қарқыны инвестицияларға қажеттiлiктi, қаржыландырудың қандай да бiр көздерiнiң артықшылығын, соның iшiнде отандық капиталды тарту мүмкiндiгін анықтайды: </w:t>
      </w:r>
      <w:r>
        <w:br/>
      </w:r>
      <w:r>
        <w:rPr>
          <w:rFonts w:ascii="Times New Roman"/>
          <w:b w:val="false"/>
          <w:i w:val="false"/>
          <w:color w:val="000000"/>
          <w:sz w:val="28"/>
        </w:rPr>
        <w:t xml:space="preserve">
      мұнай экспортына негiзделе отырып КТҚС-ын жеделдетiп игерген жағдайда шет елдiк инвестициялар ағынын ынталандыру қажет болады; </w:t>
      </w:r>
      <w:r>
        <w:br/>
      </w:r>
      <w:r>
        <w:rPr>
          <w:rFonts w:ascii="Times New Roman"/>
          <w:b w:val="false"/>
          <w:i w:val="false"/>
          <w:color w:val="000000"/>
          <w:sz w:val="28"/>
        </w:rPr>
        <w:t xml:space="preserve">
      КТҚС-ын бiртiндеп игерген жағдайда ұлттық еңбек және қаржы көздерiнiң қатысуы, шетел технологиясын сатып алу мен лизинг үлкен маңызға ие болады. </w:t>
      </w:r>
    </w:p>
    <w:bookmarkStart w:name="z35" w:id="34"/>
    <w:p>
      <w:pPr>
        <w:spacing w:after="0"/>
        <w:ind w:left="0"/>
        <w:jc w:val="both"/>
      </w:pPr>
      <w:r>
        <w:rPr>
          <w:rFonts w:ascii="Times New Roman"/>
          <w:b w:val="false"/>
          <w:i w:val="false"/>
          <w:color w:val="000000"/>
          <w:sz w:val="28"/>
        </w:rPr>
        <w:t>
</w:t>
      </w:r>
      <w:r>
        <w:rPr>
          <w:rFonts w:ascii="Times New Roman"/>
          <w:b/>
          <w:i w:val="false"/>
          <w:color w:val="000000"/>
          <w:sz w:val="28"/>
        </w:rPr>
        <w:t xml:space="preserve">      4.1. Инвестицияларға қажеттiлiк және қаржылық стратегия </w:t>
      </w:r>
    </w:p>
    <w:bookmarkEnd w:id="34"/>
    <w:p>
      <w:pPr>
        <w:spacing w:after="0"/>
        <w:ind w:left="0"/>
        <w:jc w:val="both"/>
      </w:pPr>
      <w:r>
        <w:rPr>
          <w:rFonts w:ascii="Times New Roman"/>
          <w:b w:val="false"/>
          <w:i w:val="false"/>
          <w:color w:val="000000"/>
          <w:sz w:val="28"/>
        </w:rPr>
        <w:t xml:space="preserve">      Бағдарлама бойынша инвестицияларға қажеттiлiк жер қойнауын пайдаланушылардың iздестiру-барлау жұмыстарының нәтижелiлiгiне елеулi түрде байланысты. Ашылған кен орындарындағы көмiрсутегi шикiзаттарының қоры мен сапасы олардың әрқайсысының дамып келе жатқан энергокөздерi рыногы жағдайындағы игерiлу тәртiбiн анықтайды. Негiзгi инвестициялар: </w:t>
      </w:r>
      <w:r>
        <w:br/>
      </w:r>
      <w:r>
        <w:rPr>
          <w:rFonts w:ascii="Times New Roman"/>
          <w:b w:val="false"/>
          <w:i w:val="false"/>
          <w:color w:val="000000"/>
          <w:sz w:val="28"/>
        </w:rPr>
        <w:t xml:space="preserve">
      iздестiру және геофизикалық жұмыстар жүргiзу; </w:t>
      </w:r>
      <w:r>
        <w:br/>
      </w:r>
      <w:r>
        <w:rPr>
          <w:rFonts w:ascii="Times New Roman"/>
          <w:b w:val="false"/>
          <w:i w:val="false"/>
          <w:color w:val="000000"/>
          <w:sz w:val="28"/>
        </w:rPr>
        <w:t xml:space="preserve">
      табылған кен орындарын игеру және өндiрудi ұйымдастыру; </w:t>
      </w:r>
      <w:r>
        <w:br/>
      </w:r>
      <w:r>
        <w:rPr>
          <w:rFonts w:ascii="Times New Roman"/>
          <w:b w:val="false"/>
          <w:i w:val="false"/>
          <w:color w:val="000000"/>
          <w:sz w:val="28"/>
        </w:rPr>
        <w:t xml:space="preserve">
      өндiрiстi, тасымалдауды және өткiзудi кеңейту; </w:t>
      </w:r>
      <w:r>
        <w:br/>
      </w:r>
      <w:r>
        <w:rPr>
          <w:rFonts w:ascii="Times New Roman"/>
          <w:b w:val="false"/>
          <w:i w:val="false"/>
          <w:color w:val="000000"/>
          <w:sz w:val="28"/>
        </w:rPr>
        <w:t xml:space="preserve">
      теңiз және жағалау инфрақұрылымын құру; </w:t>
      </w:r>
      <w:r>
        <w:br/>
      </w:r>
      <w:r>
        <w:rPr>
          <w:rFonts w:ascii="Times New Roman"/>
          <w:b w:val="false"/>
          <w:i w:val="false"/>
          <w:color w:val="000000"/>
          <w:sz w:val="28"/>
        </w:rPr>
        <w:t xml:space="preserve">
      еңбек ресурстарын және әлеуметтiк инфрақұрылымды дамыту үшiн қажет болады. </w:t>
      </w:r>
      <w:r>
        <w:br/>
      </w:r>
      <w:r>
        <w:rPr>
          <w:rFonts w:ascii="Times New Roman"/>
          <w:b w:val="false"/>
          <w:i w:val="false"/>
          <w:color w:val="000000"/>
          <w:sz w:val="28"/>
        </w:rPr>
        <w:t xml:space="preserve">
      КТҚС-да мұнай операцияларын жүргiзу, Қашаған кен орнынан 2005 жылы "ерте мұнай" алу, сондай-ақ мұнай өндiру деңгейiн 2010 жылы - жылына 40 млн. тоннаға және 2015 жылы - 100 млн. тоннаға жеткiзу болжамы жеткiлiктi күрделi қаржы мен инвестиция тартуды талап етедi. КТҚС-ның көмiрсутектерi ресурстарын игеру кезiндегi мұнай-газ секторының дамуына қажеттi инвестицияларды талдау осындай жобалар нормативтерi мен шығындар практикасына сәйкес жүргiзiледi. 2015 жылға дейiнгi күрделi және операциялық ең төменгi шығындарды бағалау көмiрсутектерiн табудың 15% ықтималдығын негiзге ала отырып орындалды, шығындардың ең жоғарғы деңгейi Солтүстiк-Каспий жобасы даму бюджетiнiң алдын ала деректерi бойынша және Дүниежүзiлiк Банктiң 2015 жылға дейiнгi кезеңдегi болжамдарының негiзiнде анықталды. </w:t>
      </w:r>
      <w:r>
        <w:br/>
      </w:r>
      <w:r>
        <w:rPr>
          <w:rFonts w:ascii="Times New Roman"/>
          <w:b w:val="false"/>
          <w:i w:val="false"/>
          <w:color w:val="000000"/>
          <w:sz w:val="28"/>
        </w:rPr>
        <w:t xml:space="preserve">
      Каспий теңiзiндегi мұнай-газ ресурстарын игеру үшiн кең ауқымдағы күрделi құрылыстар салу аймағы еуразиялық континенттiң ортасында орналасқанын, қажеттi құрылыстар, жабдықтар мен материалдарды жеткiзу қиындығын ескере отырып, КТҚС-ын игерудегi инвестиция болжамының базалық деңгейi үшiн күрделi және операциялық шығындардың ең төменгi және ең жоғарғы деңгейлерiнiң орташа өлшемдi көрсеткiшi қабылданды. </w:t>
      </w:r>
      <w:r>
        <w:br/>
      </w:r>
      <w:r>
        <w:rPr>
          <w:rFonts w:ascii="Times New Roman"/>
          <w:b w:val="false"/>
          <w:i w:val="false"/>
          <w:color w:val="000000"/>
          <w:sz w:val="28"/>
        </w:rPr>
        <w:t xml:space="preserve">
      Сөйтiп, КТҚС-ын игерудегi инвестициялар болжамы 2003-2005 жылдарда 966 млрд. теңге немесе 6 млрд. АҚШ доллары шамасында, 2006-2010 жылдары - 1658 млрд. теңге немесе 10,3 млрд. АҚШ доллары шамасында және 2011-2015 жылдары - шамамен 2511 млрд. теңге немесе 15,6 млрд. АҚШ доллары шамасында күтiлуде (1 АҚШ долларының бағамы 161 теңгеге тең). </w:t>
      </w:r>
    </w:p>
    <w:p>
      <w:pPr>
        <w:spacing w:after="0"/>
        <w:ind w:left="0"/>
        <w:jc w:val="both"/>
      </w:pPr>
      <w:r>
        <w:rPr>
          <w:rFonts w:ascii="Times New Roman"/>
          <w:b w:val="false"/>
          <w:i/>
          <w:color w:val="000000"/>
          <w:sz w:val="28"/>
        </w:rPr>
        <w:t xml:space="preserve">21-сурет. КТҚС-ын игерудегi инвестициялар болжамы </w:t>
      </w:r>
      <w:r>
        <w:br/>
      </w:r>
      <w:r>
        <w:rPr>
          <w:rFonts w:ascii="Times New Roman"/>
          <w:b w:val="false"/>
          <w:i w:val="false"/>
          <w:color w:val="000000"/>
          <w:sz w:val="28"/>
        </w:rPr>
        <w:t>
</w:t>
      </w:r>
      <w:r>
        <w:rPr>
          <w:rFonts w:ascii="Times New Roman"/>
          <w:b w:val="false"/>
          <w:i/>
          <w:color w:val="000000"/>
          <w:sz w:val="28"/>
        </w:rPr>
        <w:t xml:space="preserve">(млрд. АҚШ долларымен) </w:t>
      </w:r>
      <w:r>
        <w:br/>
      </w:r>
      <w:r>
        <w:rPr>
          <w:rFonts w:ascii="Times New Roman"/>
          <w:b w:val="false"/>
          <w:i w:val="false"/>
          <w:color w:val="000000"/>
          <w:sz w:val="28"/>
        </w:rPr>
        <w:t>
</w:t>
      </w:r>
      <w:r>
        <w:rPr>
          <w:rFonts w:ascii="Times New Roman"/>
          <w:b w:val="false"/>
          <w:i w:val="false"/>
          <w:color w:val="ff0000"/>
          <w:sz w:val="28"/>
        </w:rPr>
        <w:t xml:space="preserve">(қағаз мәтіннен қараңыз) </w:t>
      </w:r>
    </w:p>
    <w:p>
      <w:pPr>
        <w:spacing w:after="0"/>
        <w:ind w:left="0"/>
        <w:jc w:val="both"/>
      </w:pPr>
      <w:r>
        <w:rPr>
          <w:rFonts w:ascii="Times New Roman"/>
          <w:b w:val="false"/>
          <w:i w:val="false"/>
          <w:color w:val="000000"/>
          <w:sz w:val="28"/>
        </w:rPr>
        <w:t xml:space="preserve">      Бағдарламаның қаржылық стратегиясы тәуекелдердi инвестициялық процеске қатысушылар арасында оңтайлы бөлген жағдайда көмiрсутектерi теңiз кен орындарын игерудiң тиiмдiлiгiн қолдауға бағытталған. </w:t>
      </w:r>
      <w:r>
        <w:br/>
      </w:r>
      <w:r>
        <w:rPr>
          <w:rFonts w:ascii="Times New Roman"/>
          <w:b w:val="false"/>
          <w:i w:val="false"/>
          <w:color w:val="000000"/>
          <w:sz w:val="28"/>
        </w:rPr>
        <w:t xml:space="preserve">
      Қаржы стратегиясының негiзiне жер қойнауын пайдаланушылар мен инвесторлардың игерудiң алғашқы жоспарын бекiткенге дейiнгi барлық барлау тәуекелiн толық қабылдау шарты алынған. Коммерциялық қор табылған жағдайда жер қойнауын пайдалануға келiсiм-шарт ережелерiн ескере отырып және Қазақстан Республикасы заңдарының нормаларына сәйкес инвестицияларды пайдаланғаны үшiн есептелген проценттердi қоса алғанда, кен орындарын барлау мен бағалау барысында жер қойнауын пайдаланушылар тартқан шығындардың тиiстi бөлiгiнiң орны толтырылады. </w:t>
      </w:r>
      <w:r>
        <w:br/>
      </w:r>
      <w:r>
        <w:rPr>
          <w:rFonts w:ascii="Times New Roman"/>
          <w:b w:val="false"/>
          <w:i w:val="false"/>
          <w:color w:val="000000"/>
          <w:sz w:val="28"/>
        </w:rPr>
        <w:t xml:space="preserve">
      Инфрақұрылым объектiлерiнiң құрылысы жекелеген келiсiм-шарттармен айқындалады, олардың негiзiнде инвестор салынған инвестицияны қайтару мен рентабельдiлiктiң әдiл нормасын алу үшiн жеткiлiктi уақыт кезеңi iшiнде құрылысты қаржыландырады, өндiрiстiк объектiлердi пайдалануға бередi және техникалық қызмет көрсетудi қамтамасыз етедi. Содан кейiн өндiрiстiк объектiлер мемлекет меншiгiне өтедi. </w:t>
      </w:r>
      <w:r>
        <w:br/>
      </w:r>
      <w:r>
        <w:rPr>
          <w:rFonts w:ascii="Times New Roman"/>
          <w:b w:val="false"/>
          <w:i w:val="false"/>
          <w:color w:val="000000"/>
          <w:sz w:val="28"/>
        </w:rPr>
        <w:t xml:space="preserve">
      Мұнай мен газ өндiрудi арттыруды қамтамасыз ету үшiн болашақта мұнай-газ операцияларынан түсетiн түсiмдермен қамтамасыз етiлетiн жер қойнауын пайдаланушылардың бағалы қағаздарын шығару және сату жолымен қазақстандық көздерден қосымша қаржы ресурстары тартылуы мүмкiн. Бағалы қағаздардың сатып алушылары отандық жинақтаушы зейнетақы қорлары, екiншi деңгейдегi банктер, басқа да қаржы ұйымдары, жеке тұлғалар болады. </w:t>
      </w:r>
      <w:r>
        <w:br/>
      </w:r>
      <w:r>
        <w:rPr>
          <w:rFonts w:ascii="Times New Roman"/>
          <w:b w:val="false"/>
          <w:i w:val="false"/>
          <w:color w:val="000000"/>
          <w:sz w:val="28"/>
        </w:rPr>
        <w:t xml:space="preserve">
      Өндiрiстiк инфрақұрылымның iрi және iшiнара орташа объектiлерiн мүдделi бiрнеше жер қойнауын пайдаланушылар мен ұлттық компанияның үлестi қатысуы негiзiнде қаржыландыру көзделедi. </w:t>
      </w:r>
      <w:r>
        <w:br/>
      </w:r>
      <w:r>
        <w:rPr>
          <w:rFonts w:ascii="Times New Roman"/>
          <w:b w:val="false"/>
          <w:i w:val="false"/>
          <w:color w:val="000000"/>
          <w:sz w:val="28"/>
        </w:rPr>
        <w:t xml:space="preserve">
      Бағдарламаны iске асыру үшiн iшкi инвестициялық ресурстарды (Қазақстан Республикасының Ұлттық қоры, зейнетақы және сақтандыру қорлары, Даму банкi және басқа да қаржы институттары) барынша тарту қаржы стратегиясының басым компоненттерiнiң бiрi болуы тиiс. </w:t>
      </w:r>
    </w:p>
    <w:bookmarkStart w:name="z36" w:id="35"/>
    <w:p>
      <w:pPr>
        <w:spacing w:after="0"/>
        <w:ind w:left="0"/>
        <w:jc w:val="both"/>
      </w:pPr>
      <w:r>
        <w:rPr>
          <w:rFonts w:ascii="Times New Roman"/>
          <w:b w:val="false"/>
          <w:i w:val="false"/>
          <w:color w:val="000000"/>
          <w:sz w:val="28"/>
        </w:rPr>
        <w:t>
</w:t>
      </w:r>
      <w:r>
        <w:rPr>
          <w:rFonts w:ascii="Times New Roman"/>
          <w:b/>
          <w:i w:val="false"/>
          <w:color w:val="000000"/>
          <w:sz w:val="28"/>
        </w:rPr>
        <w:t xml:space="preserve">      4.2. Жер қойнауын пайдаланушылардың салық режимi </w:t>
      </w:r>
    </w:p>
    <w:bookmarkEnd w:id="35"/>
    <w:p>
      <w:pPr>
        <w:spacing w:after="0"/>
        <w:ind w:left="0"/>
        <w:jc w:val="both"/>
      </w:pPr>
      <w:r>
        <w:rPr>
          <w:rFonts w:ascii="Times New Roman"/>
          <w:b w:val="false"/>
          <w:i w:val="false"/>
          <w:color w:val="000000"/>
          <w:sz w:val="28"/>
        </w:rPr>
        <w:t xml:space="preserve">      Салық заңдарын одан әрi дамыту және КТҚС-да мұнай операцияларын жүргiзуден бюджетке түсетiн түсiм деңгейiн арттыру үшiн қолданыстағы салық режимiн жетiлдiру және жаңа үлгiсiн енгiзу мүмкiндiгiн зерделеу жөнiнде шаралар қабылдау қажет. </w:t>
      </w:r>
      <w:r>
        <w:br/>
      </w:r>
      <w:r>
        <w:rPr>
          <w:rFonts w:ascii="Times New Roman"/>
          <w:b w:val="false"/>
          <w:i w:val="false"/>
          <w:color w:val="000000"/>
          <w:sz w:val="28"/>
        </w:rPr>
        <w:t xml:space="preserve">
      Қазақстан Республикасының ағымдағы заңдарына сәйкес жер қойнауын пайдаланушыларға салық салудың екi үлгiсi қолданылады. Бiрiншiсi, жер қойнауын пайдаланушының қол қою бонусы мен коммерциялық табу бонусынан басқа, келiсiм-шарт жасалған күнi жинақталған барлық салықтарды және өндiрiлген көлемге байланысты жылжымалы шкала бойынша роялтидi төлеуiн көздейдi. </w:t>
      </w:r>
      <w:r>
        <w:br/>
      </w:r>
      <w:r>
        <w:rPr>
          <w:rFonts w:ascii="Times New Roman"/>
          <w:b w:val="false"/>
          <w:i w:val="false"/>
          <w:color w:val="000000"/>
          <w:sz w:val="28"/>
        </w:rPr>
        <w:t xml:space="preserve">
      Екiншi үлгi Өнiмдердi бөлу туралы келiсiмге (одан әрi - ӨБК) негiзделген. Қазақстан Республикасы мен мердiгерлiк компания арасында өнiмдердi бөлу тетiгiн жетiлдiру мақсатында ӨБК-де үш триггердi (өнiмдi мемлекет пен мердiгерлiк компания арасында бөлудiң бастапқы мәнi): </w:t>
      </w:r>
      <w:r>
        <w:br/>
      </w:r>
      <w:r>
        <w:rPr>
          <w:rFonts w:ascii="Times New Roman"/>
          <w:b w:val="false"/>
          <w:i w:val="false"/>
          <w:color w:val="000000"/>
          <w:sz w:val="28"/>
        </w:rPr>
        <w:t xml:space="preserve">
      көлемдiк коэффициент бойынша (жинақталған өнiм); </w:t>
      </w:r>
      <w:r>
        <w:br/>
      </w:r>
      <w:r>
        <w:rPr>
          <w:rFonts w:ascii="Times New Roman"/>
          <w:b w:val="false"/>
          <w:i w:val="false"/>
          <w:color w:val="000000"/>
          <w:sz w:val="28"/>
        </w:rPr>
        <w:t xml:space="preserve">
      R-факторы бойынша (кiрiстiң шығыстарға қатынасы); </w:t>
      </w:r>
      <w:r>
        <w:br/>
      </w:r>
      <w:r>
        <w:rPr>
          <w:rFonts w:ascii="Times New Roman"/>
          <w:b w:val="false"/>
          <w:i w:val="false"/>
          <w:color w:val="000000"/>
          <w:sz w:val="28"/>
        </w:rPr>
        <w:t xml:space="preserve">
      рентабельдiлiктiң iшкi нормасы бойынша пайдалануды заңдық тұрғыдан бекiту қажет. </w:t>
      </w:r>
      <w:r>
        <w:br/>
      </w:r>
      <w:r>
        <w:rPr>
          <w:rFonts w:ascii="Times New Roman"/>
          <w:b w:val="false"/>
          <w:i w:val="false"/>
          <w:color w:val="000000"/>
          <w:sz w:val="28"/>
        </w:rPr>
        <w:t xml:space="preserve">
      Әрбiр триггер үшiн бастапқы мән барлау және өндiрудi болжамды бағалау жағдайында инвестор пайдасының жетiмдi нормасын және бөлiнетiн кiрiстегi Республиканың барынша көп үлесiн айқындауға болатындай жер қойнауын пайдалануға жасалған әрбiр нақты келiсiм-шарт бойынша келiссөз барысында айқындалатын болады. </w:t>
      </w:r>
      <w:r>
        <w:br/>
      </w:r>
      <w:r>
        <w:rPr>
          <w:rFonts w:ascii="Times New Roman"/>
          <w:b w:val="false"/>
          <w:i w:val="false"/>
          <w:color w:val="000000"/>
          <w:sz w:val="28"/>
        </w:rPr>
        <w:t xml:space="preserve">
      Сонымен бiрге, KTҚC-да мұнай операцияларын жүргiзу кезiнде жер қойнауын пайдаланушылар үшiн қолданыстағыға қосымша салық режимiнiң жаңа үлгiсiн (үшiншi) енгiзу көзделiп отыр. Бұл үлгi қайраңда мұнай өндiру жөнiндегi қызметтi жүзеге асыратын басқа да мемлекеттердiң (мысалы, Норвегия) тәжiрибесiн ескеретiн болады. </w:t>
      </w:r>
      <w:r>
        <w:br/>
      </w:r>
      <w:r>
        <w:rPr>
          <w:rFonts w:ascii="Times New Roman"/>
          <w:b w:val="false"/>
          <w:i w:val="false"/>
          <w:color w:val="000000"/>
          <w:sz w:val="28"/>
        </w:rPr>
        <w:t xml:space="preserve">
      Салық режимiнiң бұл үлгiсi жер қойнауын пайдаланушының: </w:t>
      </w:r>
      <w:r>
        <w:br/>
      </w:r>
      <w:r>
        <w:rPr>
          <w:rFonts w:ascii="Times New Roman"/>
          <w:b w:val="false"/>
          <w:i w:val="false"/>
          <w:color w:val="000000"/>
          <w:sz w:val="28"/>
        </w:rPr>
        <w:t xml:space="preserve">
      қол қою бонусын; </w:t>
      </w:r>
      <w:r>
        <w:br/>
      </w:r>
      <w:r>
        <w:rPr>
          <w:rFonts w:ascii="Times New Roman"/>
          <w:b w:val="false"/>
          <w:i w:val="false"/>
          <w:color w:val="000000"/>
          <w:sz w:val="28"/>
        </w:rPr>
        <w:t xml:space="preserve">
      мұнай өндiруге салынатын салықты; </w:t>
      </w:r>
      <w:r>
        <w:br/>
      </w:r>
      <w:r>
        <w:rPr>
          <w:rFonts w:ascii="Times New Roman"/>
          <w:b w:val="false"/>
          <w:i w:val="false"/>
          <w:color w:val="000000"/>
          <w:sz w:val="28"/>
        </w:rPr>
        <w:t xml:space="preserve">
      үстеме пайдаға салынатын салықты төлеуiнен, сондай-ақ: </w:t>
      </w:r>
      <w:r>
        <w:br/>
      </w:r>
      <w:r>
        <w:rPr>
          <w:rFonts w:ascii="Times New Roman"/>
          <w:b w:val="false"/>
          <w:i w:val="false"/>
          <w:color w:val="000000"/>
          <w:sz w:val="28"/>
        </w:rPr>
        <w:t xml:space="preserve">
      коммерциялық табу бонусын; </w:t>
      </w:r>
      <w:r>
        <w:br/>
      </w:r>
      <w:r>
        <w:rPr>
          <w:rFonts w:ascii="Times New Roman"/>
          <w:b w:val="false"/>
          <w:i w:val="false"/>
          <w:color w:val="000000"/>
          <w:sz w:val="28"/>
        </w:rPr>
        <w:t xml:space="preserve">
      роялтидi; </w:t>
      </w:r>
      <w:r>
        <w:br/>
      </w:r>
      <w:r>
        <w:rPr>
          <w:rFonts w:ascii="Times New Roman"/>
          <w:b w:val="false"/>
          <w:i w:val="false"/>
          <w:color w:val="000000"/>
          <w:sz w:val="28"/>
        </w:rPr>
        <w:t>
      өнiмдi бөлу бойынша мемлекет үлесiн қоспағанда, Салық  </w:t>
      </w:r>
      <w:r>
        <w:rPr>
          <w:rFonts w:ascii="Times New Roman"/>
          <w:b w:val="false"/>
          <w:i w:val="false"/>
          <w:color w:val="000000"/>
          <w:sz w:val="28"/>
        </w:rPr>
        <w:t xml:space="preserve">Кодексiмен </w:t>
      </w:r>
      <w:r>
        <w:rPr>
          <w:rFonts w:ascii="Times New Roman"/>
          <w:b w:val="false"/>
          <w:i w:val="false"/>
          <w:color w:val="000000"/>
          <w:sz w:val="28"/>
        </w:rPr>
        <w:t xml:space="preserve">белгiленген салықтардың барлық түрiн және басқа да мiндеттi төлемдердi төлеуiнен тұрады. </w:t>
      </w:r>
      <w:r>
        <w:br/>
      </w:r>
      <w:r>
        <w:rPr>
          <w:rFonts w:ascii="Times New Roman"/>
          <w:b w:val="false"/>
          <w:i w:val="false"/>
          <w:color w:val="000000"/>
          <w:sz w:val="28"/>
        </w:rPr>
        <w:t xml:space="preserve">
      Жер қойнауын пайдаланушы өндiрген мұнай көлемi мұнай өндiруге салынатын салық объектiсi, ал мұнай өндiруге салықты есептеу базасы - Халықаралық (Лондон) мұнай биржасындағы есептiк салық кезеңiнде қалыптасқан мұнай сорттары ("КҚҚ қоспасы", "Брент", "Юралс" және басқа да мұнай сорттары) эталондарының белгiленген бағасы бойынша есептелген оның құны болып табылады. </w:t>
      </w:r>
      <w:r>
        <w:br/>
      </w:r>
      <w:r>
        <w:rPr>
          <w:rFonts w:ascii="Times New Roman"/>
          <w:b w:val="false"/>
          <w:i w:val="false"/>
          <w:color w:val="000000"/>
          <w:sz w:val="28"/>
        </w:rPr>
        <w:t xml:space="preserve">
      Мұнай жобаларын iске асырудың алғашқы кездегi елеулi инвестициялар көлемiн ескере, сондай-ақ инвесторға рентабельдiлiктiң жеткiлiктi нормасын қамтамасыз ете отырып, мұнай өндiруге салынатын салық ставкасы мұнайға биржа бағасын белгiлеуге байланысты сараланып белгiленедi. </w:t>
      </w:r>
      <w:r>
        <w:br/>
      </w:r>
      <w:r>
        <w:rPr>
          <w:rFonts w:ascii="Times New Roman"/>
          <w:b w:val="false"/>
          <w:i w:val="false"/>
          <w:color w:val="000000"/>
          <w:sz w:val="28"/>
        </w:rPr>
        <w:t xml:space="preserve">
      Үстеме пайда алынған жағдайда үстеме пайдаға салынатын салық объектiсi жер қойнауын пайдаланушының салық кезеңi iшiнде корпоративтiк табыс салығын төлегеннен кейiн алатын таза кiрiс сомасы болып табылады. </w:t>
      </w:r>
      <w:r>
        <w:br/>
      </w:r>
      <w:r>
        <w:rPr>
          <w:rFonts w:ascii="Times New Roman"/>
          <w:b w:val="false"/>
          <w:i w:val="false"/>
          <w:color w:val="000000"/>
          <w:sz w:val="28"/>
        </w:rPr>
        <w:t xml:space="preserve">
      Салық төлеушiнiң инвестициялық қызметiн ынталандыру үшiн үстеме пайдаға салынатын салық келiсiм-шарт бойынша өтелмеген шығындардың жинақталған сомасының 10%-iнен асатын жер қойнауын пайдаланушының таза кiрiсi бөлiгiнен ғана ал оларды толық өтеген жағдайда белгiленген активтердiң өсiмiнен алынады. Бұл ретте, жер қойнауын пайдаланушы жеңiлдетiлген соманы өтелмей жинақталған күрделi қаржылық шығындарды азайтуға, ал оларды толық өтеген жағдайда, инвестициялық бағдарламаларды дамытуға бағыттауы тиiс. </w:t>
      </w:r>
      <w:r>
        <w:br/>
      </w:r>
      <w:r>
        <w:rPr>
          <w:rFonts w:ascii="Times New Roman"/>
          <w:b w:val="false"/>
          <w:i w:val="false"/>
          <w:color w:val="000000"/>
          <w:sz w:val="28"/>
        </w:rPr>
        <w:t>
      Үстеме пайдаға салынатын салық ставкалары Салық </w:t>
      </w:r>
      <w:r>
        <w:rPr>
          <w:rFonts w:ascii="Times New Roman"/>
          <w:b w:val="false"/>
          <w:i w:val="false"/>
          <w:color w:val="000000"/>
          <w:sz w:val="28"/>
        </w:rPr>
        <w:t xml:space="preserve">кодексiнде </w:t>
      </w:r>
      <w:r>
        <w:rPr>
          <w:rFonts w:ascii="Times New Roman"/>
          <w:b w:val="false"/>
          <w:i w:val="false"/>
          <w:color w:val="000000"/>
          <w:sz w:val="28"/>
        </w:rPr>
        <w:t xml:space="preserve">белгiленедi. </w:t>
      </w:r>
      <w:r>
        <w:br/>
      </w:r>
      <w:r>
        <w:rPr>
          <w:rFonts w:ascii="Times New Roman"/>
          <w:b w:val="false"/>
          <w:i w:val="false"/>
          <w:color w:val="000000"/>
          <w:sz w:val="28"/>
        </w:rPr>
        <w:t>
      ҚР Салық </w:t>
      </w:r>
      <w:r>
        <w:rPr>
          <w:rFonts w:ascii="Times New Roman"/>
          <w:b w:val="false"/>
          <w:i w:val="false"/>
          <w:color w:val="000000"/>
          <w:sz w:val="28"/>
        </w:rPr>
        <w:t xml:space="preserve">кодексiнде </w:t>
      </w:r>
      <w:r>
        <w:rPr>
          <w:rFonts w:ascii="Times New Roman"/>
          <w:b w:val="false"/>
          <w:i w:val="false"/>
          <w:color w:val="000000"/>
          <w:sz w:val="28"/>
        </w:rPr>
        <w:t xml:space="preserve">көзделген салықтың барлық түрлерi және басқа да мiндеттi төлемдер бойынша салық мiндеттемелерiн есептеу оларды төлеу жөнiнде мiндеттемелер туындаған сәттегi ҚР салық заңдарына сәйкес жүргiзiледi. Салық режимiнiң тұрақтылығы келiсiм-шарттардағы арнаулы төлемдерге қолданылады. Мұнай өндiруге салынатын салыққа қатысты салық режимiнiң тұрақтылығы салық ставкасына ғана қолданылады. Соған сәйкес мұнай өндiруге салынатын салықты есептеу базасы айқындалатын баға себетiн құрайтын мұнай сорттарын Қазақстан Республикасының Үкiметi белгiлейдi. </w:t>
      </w:r>
      <w:r>
        <w:br/>
      </w:r>
      <w:r>
        <w:rPr>
          <w:rFonts w:ascii="Times New Roman"/>
          <w:b w:val="false"/>
          <w:i w:val="false"/>
          <w:color w:val="000000"/>
          <w:sz w:val="28"/>
        </w:rPr>
        <w:t xml:space="preserve">
      КТҚС-ның көмiрсутегi ресурстарын игеру кезiнде салық салудың үшiншi үлгісіне қатысты қолданыстағы заңдарға тиiсті өзгерiстер енгізген жағдайда салық салу режимiнiң барлық үш үлгiсiн де пайдалану қарастырылады. Бұл орайда, келiсiм-шарттың неғұрлым қолайлы үлгiсi мен әрбiр жекелеген келiсiм-шартқа арналған тиiстi салық режимiн таңдау құқығы Қазақстан Республикасының Үкiметiне берiледi. </w:t>
      </w:r>
    </w:p>
    <w:bookmarkStart w:name="z37" w:id="36"/>
    <w:p>
      <w:pPr>
        <w:spacing w:after="0"/>
        <w:ind w:left="0"/>
        <w:jc w:val="left"/>
      </w:pPr>
      <w:r>
        <w:rPr>
          <w:rFonts w:ascii="Times New Roman"/>
          <w:b/>
          <w:i w:val="false"/>
          <w:color w:val="000000"/>
        </w:rPr>
        <w:t xml:space="preserve"> 
5. Бағдарламаны іске асырудан күтілетін нәтижелері </w:t>
      </w:r>
    </w:p>
    <w:bookmarkEnd w:id="36"/>
    <w:bookmarkStart w:name="z38" w:id="37"/>
    <w:p>
      <w:pPr>
        <w:spacing w:after="0"/>
        <w:ind w:left="0"/>
        <w:jc w:val="both"/>
      </w:pPr>
      <w:r>
        <w:rPr>
          <w:rFonts w:ascii="Times New Roman"/>
          <w:b w:val="false"/>
          <w:i w:val="false"/>
          <w:color w:val="000000"/>
          <w:sz w:val="28"/>
        </w:rPr>
        <w:t>
</w:t>
      </w:r>
      <w:r>
        <w:rPr>
          <w:rFonts w:ascii="Times New Roman"/>
          <w:b/>
          <w:i w:val="false"/>
          <w:color w:val="000000"/>
          <w:sz w:val="28"/>
        </w:rPr>
        <w:t xml:space="preserve">      5.1. Өндiрiстiк индикаторлар </w:t>
      </w:r>
    </w:p>
    <w:bookmarkEnd w:id="37"/>
    <w:p>
      <w:pPr>
        <w:spacing w:after="0"/>
        <w:ind w:left="0"/>
        <w:jc w:val="both"/>
      </w:pPr>
      <w:r>
        <w:rPr>
          <w:rFonts w:ascii="Times New Roman"/>
          <w:b w:val="false"/>
          <w:i w:val="false"/>
          <w:color w:val="000000"/>
          <w:sz w:val="28"/>
        </w:rPr>
        <w:t xml:space="preserve">      KTҚC-ын игеру бағдарламасын iске асыру мұнай өндiрудiң көлемiн 2015 жылы жылына 100 млн. т. дейiн өндiрудi қамтамасыз етедi. КТҚС-да алғашқы кезеңде, нақты айтқанда, 2003-2004 жылдары мұнай өндiру көзделмейдi, ал 2005 жылы шамамен 0,5 млн. т. болмақ. Одан әрi жылдар бойына өндiрудiң, болжаудың мәлiметi келтiрiледi: 2006 ж. - 8 млн. т., 2007 ж. - 11 млн. т., 2008 ж. - 14 млн. т., 2009 ж. - 21 млн. т., 2010 ж. - 40 млн. т., 2011 ж. - 52 млн. т., 2012 ж., - 64 млн. т., 2013 ж. - 76 млн., т., 2014 ж. - 88 млн. т., 2015 ж. - 100 млн. т. </w:t>
      </w:r>
      <w:r>
        <w:br/>
      </w:r>
      <w:r>
        <w:rPr>
          <w:rFonts w:ascii="Times New Roman"/>
          <w:b w:val="false"/>
          <w:i w:val="false"/>
          <w:color w:val="000000"/>
          <w:sz w:val="28"/>
        </w:rPr>
        <w:t xml:space="preserve">
      Газ өндiрудiң болжамды көлемi 2005 ж. - 0,3 млрд. м </w:t>
      </w:r>
      <w:r>
        <w:rPr>
          <w:rFonts w:ascii="Times New Roman"/>
          <w:b w:val="false"/>
          <w:i w:val="false"/>
          <w:color w:val="000000"/>
          <w:vertAlign w:val="superscript"/>
        </w:rPr>
        <w:t xml:space="preserve">3 </w:t>
      </w:r>
      <w:r>
        <w:rPr>
          <w:rFonts w:ascii="Times New Roman"/>
          <w:b w:val="false"/>
          <w:i w:val="false"/>
          <w:color w:val="000000"/>
          <w:sz w:val="28"/>
        </w:rPr>
        <w:t xml:space="preserve">. Одан әрi жылдар бойына өндiрудiң болжамдық мәлiметтерi келтiрiлген: 2006 ж. - 5 млрд.м </w:t>
      </w:r>
      <w:r>
        <w:rPr>
          <w:rFonts w:ascii="Times New Roman"/>
          <w:b w:val="false"/>
          <w:i w:val="false"/>
          <w:color w:val="000000"/>
          <w:vertAlign w:val="superscript"/>
        </w:rPr>
        <w:t xml:space="preserve">3 </w:t>
      </w:r>
      <w:r>
        <w:rPr>
          <w:rFonts w:ascii="Times New Roman"/>
          <w:b w:val="false"/>
          <w:i w:val="false"/>
          <w:color w:val="000000"/>
          <w:sz w:val="28"/>
        </w:rPr>
        <w:t xml:space="preserve">, 2007 ж. - 7 млрд.м </w:t>
      </w:r>
      <w:r>
        <w:rPr>
          <w:rFonts w:ascii="Times New Roman"/>
          <w:b w:val="false"/>
          <w:i w:val="false"/>
          <w:color w:val="000000"/>
          <w:vertAlign w:val="superscript"/>
        </w:rPr>
        <w:t xml:space="preserve">3 </w:t>
      </w:r>
      <w:r>
        <w:rPr>
          <w:rFonts w:ascii="Times New Roman"/>
          <w:b w:val="false"/>
          <w:i w:val="false"/>
          <w:color w:val="000000"/>
          <w:sz w:val="28"/>
        </w:rPr>
        <w:t xml:space="preserve">, 2008 ж. - 10 млрд.м </w:t>
      </w:r>
      <w:r>
        <w:rPr>
          <w:rFonts w:ascii="Times New Roman"/>
          <w:b w:val="false"/>
          <w:i w:val="false"/>
          <w:color w:val="000000"/>
          <w:vertAlign w:val="superscript"/>
        </w:rPr>
        <w:t xml:space="preserve">3 </w:t>
      </w:r>
      <w:r>
        <w:rPr>
          <w:rFonts w:ascii="Times New Roman"/>
          <w:b w:val="false"/>
          <w:i w:val="false"/>
          <w:color w:val="000000"/>
          <w:sz w:val="28"/>
        </w:rPr>
        <w:t xml:space="preserve">, 2008 ж. - 10 млрд.м </w:t>
      </w:r>
      <w:r>
        <w:rPr>
          <w:rFonts w:ascii="Times New Roman"/>
          <w:b w:val="false"/>
          <w:i w:val="false"/>
          <w:color w:val="000000"/>
          <w:vertAlign w:val="superscript"/>
        </w:rPr>
        <w:t xml:space="preserve">3 </w:t>
      </w:r>
      <w:r>
        <w:rPr>
          <w:rFonts w:ascii="Times New Roman"/>
          <w:b w:val="false"/>
          <w:i w:val="false"/>
          <w:color w:val="000000"/>
          <w:sz w:val="28"/>
        </w:rPr>
        <w:t xml:space="preserve">, 2009 ж. - 13 млрд.м </w:t>
      </w:r>
      <w:r>
        <w:rPr>
          <w:rFonts w:ascii="Times New Roman"/>
          <w:b w:val="false"/>
          <w:i w:val="false"/>
          <w:color w:val="000000"/>
          <w:vertAlign w:val="superscript"/>
        </w:rPr>
        <w:t xml:space="preserve">3 </w:t>
      </w:r>
      <w:r>
        <w:rPr>
          <w:rFonts w:ascii="Times New Roman"/>
          <w:b w:val="false"/>
          <w:i w:val="false"/>
          <w:color w:val="000000"/>
          <w:sz w:val="28"/>
        </w:rPr>
        <w:t xml:space="preserve">, 2010 ж. - 24 млрд.м </w:t>
      </w:r>
      <w:r>
        <w:rPr>
          <w:rFonts w:ascii="Times New Roman"/>
          <w:b w:val="false"/>
          <w:i w:val="false"/>
          <w:color w:val="000000"/>
          <w:vertAlign w:val="superscript"/>
        </w:rPr>
        <w:t xml:space="preserve">3 </w:t>
      </w:r>
      <w:r>
        <w:rPr>
          <w:rFonts w:ascii="Times New Roman"/>
          <w:b w:val="false"/>
          <w:i w:val="false"/>
          <w:color w:val="000000"/>
          <w:sz w:val="28"/>
        </w:rPr>
        <w:t xml:space="preserve">, 2011 ж. - 31 млрд.м </w:t>
      </w:r>
      <w:r>
        <w:rPr>
          <w:rFonts w:ascii="Times New Roman"/>
          <w:b w:val="false"/>
          <w:i w:val="false"/>
          <w:color w:val="000000"/>
          <w:vertAlign w:val="superscript"/>
        </w:rPr>
        <w:t xml:space="preserve">3 </w:t>
      </w:r>
      <w:r>
        <w:rPr>
          <w:rFonts w:ascii="Times New Roman"/>
          <w:b w:val="false"/>
          <w:i w:val="false"/>
          <w:color w:val="000000"/>
          <w:sz w:val="28"/>
        </w:rPr>
        <w:t xml:space="preserve">, 2012 ж. - 38 млрд.м </w:t>
      </w:r>
      <w:r>
        <w:rPr>
          <w:rFonts w:ascii="Times New Roman"/>
          <w:b w:val="false"/>
          <w:i w:val="false"/>
          <w:color w:val="000000"/>
          <w:vertAlign w:val="superscript"/>
        </w:rPr>
        <w:t xml:space="preserve">3 </w:t>
      </w:r>
      <w:r>
        <w:rPr>
          <w:rFonts w:ascii="Times New Roman"/>
          <w:b w:val="false"/>
          <w:i w:val="false"/>
          <w:color w:val="000000"/>
          <w:sz w:val="28"/>
        </w:rPr>
        <w:t xml:space="preserve">, 2013 ж. - 45 млрд.м </w:t>
      </w:r>
      <w:r>
        <w:rPr>
          <w:rFonts w:ascii="Times New Roman"/>
          <w:b w:val="false"/>
          <w:i w:val="false"/>
          <w:color w:val="000000"/>
          <w:vertAlign w:val="superscript"/>
        </w:rPr>
        <w:t xml:space="preserve">3 </w:t>
      </w:r>
      <w:r>
        <w:rPr>
          <w:rFonts w:ascii="Times New Roman"/>
          <w:b w:val="false"/>
          <w:i w:val="false"/>
          <w:color w:val="000000"/>
          <w:sz w:val="28"/>
        </w:rPr>
        <w:t xml:space="preserve">, 2014 ж. - 52 млрд.м </w:t>
      </w:r>
      <w:r>
        <w:rPr>
          <w:rFonts w:ascii="Times New Roman"/>
          <w:b w:val="false"/>
          <w:i w:val="false"/>
          <w:color w:val="000000"/>
          <w:vertAlign w:val="superscript"/>
        </w:rPr>
        <w:t xml:space="preserve">3 </w:t>
      </w:r>
      <w:r>
        <w:rPr>
          <w:rFonts w:ascii="Times New Roman"/>
          <w:b w:val="false"/>
          <w:i w:val="false"/>
          <w:color w:val="000000"/>
          <w:sz w:val="28"/>
        </w:rPr>
        <w:t xml:space="preserve">және 2015 ж. - 63 млрд.м </w:t>
      </w:r>
      <w:r>
        <w:rPr>
          <w:rFonts w:ascii="Times New Roman"/>
          <w:b w:val="false"/>
          <w:i w:val="false"/>
          <w:color w:val="000000"/>
          <w:vertAlign w:val="superscript"/>
        </w:rPr>
        <w:t xml:space="preserve">3 </w:t>
      </w:r>
      <w:r>
        <w:rPr>
          <w:rFonts w:ascii="Times New Roman"/>
          <w:b w:val="false"/>
          <w:i w:val="false"/>
          <w:color w:val="000000"/>
          <w:sz w:val="28"/>
        </w:rPr>
        <w:t xml:space="preserve">- ге дейiн. </w:t>
      </w:r>
      <w:r>
        <w:br/>
      </w:r>
      <w:r>
        <w:rPr>
          <w:rFonts w:ascii="Times New Roman"/>
          <w:b w:val="false"/>
          <w:i w:val="false"/>
          <w:color w:val="000000"/>
          <w:sz w:val="28"/>
        </w:rPr>
        <w:t xml:space="preserve">
      Бұл орайда мұнай өнiмдерiне республиканың iшкi қажеттiлiктерiн қамтамасыз ету үшiн ҚР МӨЗ-тарында 2005 ж., жылына 9,5 млн. т. дейiн, 2006 ж. - 11,4 млн.т., 2007 ж. - 12 млн.т., 2008 ж. - 13 млн.т., 2009 ж. - 13,8 млн.т., 2010 ж. - 14,8 млн.т., 2011 ж. - 15,7 млн.т., 2012 ж. - 16,7 млн.т., 2013 ж. - 17,6 млн.т., 2014 ж. - 18,5 млн.т. және 2015 ж. - 18,6 млн.т. мұнай өңдеу талап етiледi. </w:t>
      </w:r>
      <w:r>
        <w:br/>
      </w:r>
      <w:r>
        <w:rPr>
          <w:rFonts w:ascii="Times New Roman"/>
          <w:b w:val="false"/>
          <w:i w:val="false"/>
          <w:color w:val="000000"/>
          <w:sz w:val="28"/>
        </w:rPr>
        <w:t xml:space="preserve">
      Қазақстанның батысында өндiрудiң перспективтi өсуiн ескере отырып, қазақстандық мұнай экспортының негiзгi транзитті бағыты Атырау-Самара мұнай құбырының өткiзу қабiлетiн 2003 жылы 15 млн. т., дейiн, 2004-2005 жылдары 19 млн. т., дейiн, 2005-2006 жылдары 25 млн.т. дейiн арттыру көзделiп отыр. </w:t>
      </w:r>
      <w:r>
        <w:br/>
      </w:r>
      <w:r>
        <w:rPr>
          <w:rFonts w:ascii="Times New Roman"/>
          <w:b w:val="false"/>
          <w:i w:val="false"/>
          <w:color w:val="000000"/>
          <w:sz w:val="28"/>
        </w:rPr>
        <w:t xml:space="preserve">
      КТҚС-ын игеру ендiгi жерде жобаны iске асыруда жұмыспен қамтылғандар санын арттыруды талап етедi, сөйтiп олар 2005 жылы 2620-дай адам болады және 2015 жылы 25390 адамға дейiн өседi. </w:t>
      </w:r>
    </w:p>
    <w:bookmarkStart w:name="z39" w:id="38"/>
    <w:p>
      <w:pPr>
        <w:spacing w:after="0"/>
        <w:ind w:left="0"/>
        <w:jc w:val="both"/>
      </w:pPr>
      <w:r>
        <w:rPr>
          <w:rFonts w:ascii="Times New Roman"/>
          <w:b w:val="false"/>
          <w:i w:val="false"/>
          <w:color w:val="000000"/>
          <w:sz w:val="28"/>
        </w:rPr>
        <w:t>
</w:t>
      </w:r>
      <w:r>
        <w:rPr>
          <w:rFonts w:ascii="Times New Roman"/>
          <w:b/>
          <w:i w:val="false"/>
          <w:color w:val="000000"/>
          <w:sz w:val="28"/>
        </w:rPr>
        <w:t xml:space="preserve">      5.2. Қаржылық нәтижелер </w:t>
      </w:r>
    </w:p>
    <w:bookmarkEnd w:id="38"/>
    <w:p>
      <w:pPr>
        <w:spacing w:after="0"/>
        <w:ind w:left="0"/>
        <w:jc w:val="both"/>
      </w:pPr>
      <w:r>
        <w:rPr>
          <w:rFonts w:ascii="Times New Roman"/>
          <w:b w:val="false"/>
          <w:i w:val="false"/>
          <w:color w:val="000000"/>
          <w:sz w:val="28"/>
        </w:rPr>
        <w:t xml:space="preserve">      КТҚС-да мұнай операцияларын жүргiзу iздестiру және геофизикалық жұмыстарды өндiру үшiн аса көлемді инвестицияларды, анықталған кeн орындарын игерудi және өндiрiстi ұйымдастыруды, өндiрiстi, тасымалдауды және өткiзудi кеңейтудi, теңiз және жағалау инфрақұрылымын қалыптастыруды, еңбек ресурстары мен әлеуметтiк инфрақұрылымдарды дамытуды туғызып, 2003-2005 жылдары 900 млрд. теңге шамасында (6 млрд. АҚШ долларын), 2006-2010 жылдары - шамамен 1545 млрд. теңге (10,3 млрд. АҚШ долларын) және 2011-2015 жылдары - шамамен 2340 млрд.теңге (15,6 млрд. АҚШ долларын) талап етедi. </w:t>
      </w:r>
      <w:r>
        <w:br/>
      </w:r>
      <w:r>
        <w:rPr>
          <w:rFonts w:ascii="Times New Roman"/>
          <w:b w:val="false"/>
          <w:i w:val="false"/>
          <w:color w:val="000000"/>
          <w:sz w:val="28"/>
        </w:rPr>
        <w:t xml:space="preserve">
      КТҚС-ын игерудiң бiрiншi кезеңiнде теңiз мұнай-газ операцияларынан мемлекеттiк бюджетке тiкелей түсiмдер қол қойылған бонустар төлемдерi, Қашаған кен орыны бойынша коммерциялық табу бонусы, кен орындарын барлау және инфрақұрылым объектiлерiн әзiрлеу жөнiндегi күрделi қаржыны игеру есебiнен алынатын болады. </w:t>
      </w:r>
      <w:r>
        <w:br/>
      </w:r>
      <w:r>
        <w:rPr>
          <w:rFonts w:ascii="Times New Roman"/>
          <w:b w:val="false"/>
          <w:i w:val="false"/>
          <w:color w:val="000000"/>
          <w:sz w:val="28"/>
        </w:rPr>
        <w:t xml:space="preserve">
      КТҚС-ын игерудiң екiншi кезеңiнде теңiз операцияларынан мемлекеттiк бюджетке тiкелей түсiмдер бiржолғы төлемдердiң қысқаруы салдарынан азаяды. Сонымен бiрге, инвестициялар, импорт алмастыратын тауарлар мен қызметтердi өндiрудiң, теңiз операциясы инфрақұрылымы қызметi көлемiнiң өсуi күтiлуде. </w:t>
      </w:r>
      <w:r>
        <w:br/>
      </w:r>
      <w:r>
        <w:rPr>
          <w:rFonts w:ascii="Times New Roman"/>
          <w:b w:val="false"/>
          <w:i w:val="false"/>
          <w:color w:val="000000"/>
          <w:sz w:val="28"/>
        </w:rPr>
        <w:t xml:space="preserve">
      Көмiрсутектерiн өткiзуден түсетiн кiрiстердiң негiзгi бөлiгiнiң түсiмi игерудiң бiрiншi және екiншi кезеңi аяқталғаннан кейiн басталады. Үшiншi кезеңде мемлекеттiк бюджет теңiз операцияларынан елеулi түсiмдер алатын болады. </w:t>
      </w:r>
    </w:p>
    <w:bookmarkStart w:name="z40" w:id="39"/>
    <w:p>
      <w:pPr>
        <w:spacing w:after="0"/>
        <w:ind w:left="0"/>
        <w:jc w:val="both"/>
      </w:pPr>
      <w:r>
        <w:rPr>
          <w:rFonts w:ascii="Times New Roman"/>
          <w:b w:val="false"/>
          <w:i w:val="false"/>
          <w:color w:val="000000"/>
          <w:sz w:val="28"/>
        </w:rPr>
        <w:t>
</w:t>
      </w:r>
      <w:r>
        <w:rPr>
          <w:rFonts w:ascii="Times New Roman"/>
          <w:b/>
          <w:i w:val="false"/>
          <w:color w:val="000000"/>
          <w:sz w:val="28"/>
        </w:rPr>
        <w:t xml:space="preserve">      5.3. Теңiз операцияларын мемлекеттiк реттеу жүйесiн жақсарту </w:t>
      </w:r>
    </w:p>
    <w:bookmarkEnd w:id="39"/>
    <w:p>
      <w:pPr>
        <w:spacing w:after="0"/>
        <w:ind w:left="0"/>
        <w:jc w:val="both"/>
      </w:pPr>
      <w:r>
        <w:rPr>
          <w:rFonts w:ascii="Times New Roman"/>
          <w:b w:val="false"/>
          <w:i w:val="false"/>
          <w:color w:val="000000"/>
          <w:sz w:val="28"/>
        </w:rPr>
        <w:t xml:space="preserve">      КТҚС-ның көмiртегi ресурстарын игерудi мемлекеттiк реттеу жүйесiн жақсарту Қазақстан Республикасы экономикасын дамытудың заңды процесi болып табылады. Бұл орайда, қазiргi проблемаларды шешетiн мәселелер кешенi: </w:t>
      </w:r>
      <w:r>
        <w:br/>
      </w:r>
      <w:r>
        <w:rPr>
          <w:rFonts w:ascii="Times New Roman"/>
          <w:b w:val="false"/>
          <w:i w:val="false"/>
          <w:color w:val="000000"/>
          <w:sz w:val="28"/>
        </w:rPr>
        <w:t xml:space="preserve">
      жер қойнауын пайдалану; </w:t>
      </w:r>
      <w:r>
        <w:br/>
      </w:r>
      <w:r>
        <w:rPr>
          <w:rFonts w:ascii="Times New Roman"/>
          <w:b w:val="false"/>
          <w:i w:val="false"/>
          <w:color w:val="000000"/>
          <w:sz w:val="28"/>
        </w:rPr>
        <w:t xml:space="preserve">
      экология; </w:t>
      </w:r>
      <w:r>
        <w:br/>
      </w:r>
      <w:r>
        <w:rPr>
          <w:rFonts w:ascii="Times New Roman"/>
          <w:b w:val="false"/>
          <w:i w:val="false"/>
          <w:color w:val="000000"/>
          <w:sz w:val="28"/>
        </w:rPr>
        <w:t xml:space="preserve">
      әлеуметтiк даму; </w:t>
      </w:r>
      <w:r>
        <w:br/>
      </w:r>
      <w:r>
        <w:rPr>
          <w:rFonts w:ascii="Times New Roman"/>
          <w:b w:val="false"/>
          <w:i w:val="false"/>
          <w:color w:val="000000"/>
          <w:sz w:val="28"/>
        </w:rPr>
        <w:t xml:space="preserve">
      халықаралық қатынастар; </w:t>
      </w:r>
      <w:r>
        <w:br/>
      </w:r>
      <w:r>
        <w:rPr>
          <w:rFonts w:ascii="Times New Roman"/>
          <w:b w:val="false"/>
          <w:i w:val="false"/>
          <w:color w:val="000000"/>
          <w:sz w:val="28"/>
        </w:rPr>
        <w:t xml:space="preserve">
      тұрақты экономикалық өсу; </w:t>
      </w:r>
      <w:r>
        <w:br/>
      </w:r>
      <w:r>
        <w:rPr>
          <w:rFonts w:ascii="Times New Roman"/>
          <w:b w:val="false"/>
          <w:i w:val="false"/>
          <w:color w:val="000000"/>
          <w:sz w:val="28"/>
        </w:rPr>
        <w:t xml:space="preserve">
      және экономикалық құрылым ақаулықтарын түзеу; </w:t>
      </w:r>
      <w:r>
        <w:br/>
      </w:r>
      <w:r>
        <w:rPr>
          <w:rFonts w:ascii="Times New Roman"/>
          <w:b w:val="false"/>
          <w:i w:val="false"/>
          <w:color w:val="000000"/>
          <w:sz w:val="28"/>
        </w:rPr>
        <w:t xml:space="preserve">
      және т.б қамтылады. </w:t>
      </w:r>
      <w:r>
        <w:br/>
      </w:r>
      <w:r>
        <w:rPr>
          <w:rFonts w:ascii="Times New Roman"/>
          <w:b w:val="false"/>
          <w:i w:val="false"/>
          <w:color w:val="000000"/>
          <w:sz w:val="28"/>
        </w:rPr>
        <w:t xml:space="preserve">
      Отандық заңдар, мемлекеттiк басқарудың құрылымы әлеуметтiк-экономикалық дамудың мiндеттерiне сәйкес неғұрлым жоғары деңгейге шығады. </w:t>
      </w:r>
      <w:r>
        <w:br/>
      </w:r>
      <w:r>
        <w:rPr>
          <w:rFonts w:ascii="Times New Roman"/>
          <w:b w:val="false"/>
          <w:i w:val="false"/>
          <w:color w:val="000000"/>
          <w:sz w:val="28"/>
        </w:rPr>
        <w:t xml:space="preserve">
      Бағдарлама теңiз операцияларының ашықтығын қамтамасыз етуге бағытталған, сөйтiп мұнай-газ кешенi ұйымдарының қызметiне бақылау жасау жөнiндегi мемлекеттiк мiндеттердi толыққанды орындаудың қажеттi шарты болады. </w:t>
      </w:r>
    </w:p>
    <w:bookmarkStart w:name="z41" w:id="40"/>
    <w:p>
      <w:pPr>
        <w:spacing w:after="0"/>
        <w:ind w:left="0"/>
        <w:jc w:val="both"/>
      </w:pPr>
      <w:r>
        <w:rPr>
          <w:rFonts w:ascii="Times New Roman"/>
          <w:b w:val="false"/>
          <w:i w:val="false"/>
          <w:color w:val="000000"/>
          <w:sz w:val="28"/>
        </w:rPr>
        <w:t>
</w:t>
      </w:r>
      <w:r>
        <w:rPr>
          <w:rFonts w:ascii="Times New Roman"/>
          <w:b/>
          <w:i w:val="false"/>
          <w:color w:val="000000"/>
          <w:sz w:val="28"/>
        </w:rPr>
        <w:t xml:space="preserve">      5.4. Мұнай-газ кешенiн дамытудың тұрақтылығын қамтамасыз ету </w:t>
      </w:r>
    </w:p>
    <w:bookmarkEnd w:id="40"/>
    <w:p>
      <w:pPr>
        <w:spacing w:after="0"/>
        <w:ind w:left="0"/>
        <w:jc w:val="both"/>
      </w:pPr>
      <w:r>
        <w:rPr>
          <w:rFonts w:ascii="Times New Roman"/>
          <w:b w:val="false"/>
          <w:i w:val="false"/>
          <w:color w:val="000000"/>
          <w:sz w:val="28"/>
        </w:rPr>
        <w:t xml:space="preserve">      Бағдарлама елдiң мұнай-газ кешенiндегi салааралық және құрылымдық тепе-теңдiктi: </w:t>
      </w:r>
      <w:r>
        <w:br/>
      </w:r>
      <w:r>
        <w:rPr>
          <w:rFonts w:ascii="Times New Roman"/>
          <w:b w:val="false"/>
          <w:i w:val="false"/>
          <w:color w:val="000000"/>
          <w:sz w:val="28"/>
        </w:rPr>
        <w:t xml:space="preserve">
      технологиялық тiзбекте - iздеудi, барлауды, өндiрудi, тасымалдауды, ұқсатуды, өткiзудi; </w:t>
      </w:r>
      <w:r>
        <w:br/>
      </w:r>
      <w:r>
        <w:rPr>
          <w:rFonts w:ascii="Times New Roman"/>
          <w:b w:val="false"/>
          <w:i w:val="false"/>
          <w:color w:val="000000"/>
          <w:sz w:val="28"/>
        </w:rPr>
        <w:t xml:space="preserve">
      мұнай және газ технологиялары арасындағы; </w:t>
      </w:r>
      <w:r>
        <w:br/>
      </w:r>
      <w:r>
        <w:rPr>
          <w:rFonts w:ascii="Times New Roman"/>
          <w:b w:val="false"/>
          <w:i w:val="false"/>
          <w:color w:val="000000"/>
          <w:sz w:val="28"/>
        </w:rPr>
        <w:t xml:space="preserve">
      өндiрiстi ұйымдастырудың iрi, орташа және шағын түрлерi арасындағы; </w:t>
      </w:r>
      <w:r>
        <w:br/>
      </w:r>
      <w:r>
        <w:rPr>
          <w:rFonts w:ascii="Times New Roman"/>
          <w:b w:val="false"/>
          <w:i w:val="false"/>
          <w:color w:val="000000"/>
          <w:sz w:val="28"/>
        </w:rPr>
        <w:t xml:space="preserve">
      игерудiң әр түрлi сатысындағы кен орындарының арасындағы; </w:t>
      </w:r>
      <w:r>
        <w:br/>
      </w:r>
      <w:r>
        <w:rPr>
          <w:rFonts w:ascii="Times New Roman"/>
          <w:b w:val="false"/>
          <w:i w:val="false"/>
          <w:color w:val="000000"/>
          <w:sz w:val="28"/>
        </w:rPr>
        <w:t xml:space="preserve">
      табиғат пайдалану, қоршаған ортаны қорғау және табиғи ресурстарды молайтудың арасындағы тепе-теңдiктi қамтамасыз етедi. </w:t>
      </w:r>
      <w:r>
        <w:br/>
      </w:r>
      <w:r>
        <w:rPr>
          <w:rFonts w:ascii="Times New Roman"/>
          <w:b w:val="false"/>
          <w:i w:val="false"/>
          <w:color w:val="000000"/>
          <w:sz w:val="28"/>
        </w:rPr>
        <w:t xml:space="preserve">
      Әлемдiк деңгейдегi өз ғылыми-техникалық және өндiрiстiк инфрақұрылым қалыптастыру Қазақстан Республикасының мұнай-газ кешенiнiң бәсекелестiк қабiлетiн, iшкi рыноктың қажеттiлiгiн кепiлдi түрде қанағаттандыруды және сыртқы рыноктың көптеген және қандай түрдегi де талаптарына барабар әрекетi қамтамасыз етедi. </w:t>
      </w:r>
    </w:p>
    <w:bookmarkStart w:name="z42" w:id="41"/>
    <w:p>
      <w:pPr>
        <w:spacing w:after="0"/>
        <w:ind w:left="0"/>
        <w:jc w:val="both"/>
      </w:pPr>
      <w:r>
        <w:rPr>
          <w:rFonts w:ascii="Times New Roman"/>
          <w:b w:val="false"/>
          <w:i w:val="false"/>
          <w:color w:val="000000"/>
          <w:sz w:val="28"/>
        </w:rPr>
        <w:t>
</w:t>
      </w:r>
      <w:r>
        <w:rPr>
          <w:rFonts w:ascii="Times New Roman"/>
          <w:b/>
          <w:i w:val="false"/>
          <w:color w:val="000000"/>
          <w:sz w:val="28"/>
        </w:rPr>
        <w:t xml:space="preserve">      5.5. Инвестициялық тартымдылықты арттыру </w:t>
      </w:r>
    </w:p>
    <w:bookmarkEnd w:id="41"/>
    <w:p>
      <w:pPr>
        <w:spacing w:after="0"/>
        <w:ind w:left="0"/>
        <w:jc w:val="both"/>
      </w:pPr>
      <w:r>
        <w:rPr>
          <w:rFonts w:ascii="Times New Roman"/>
          <w:b w:val="false"/>
          <w:i w:val="false"/>
          <w:color w:val="000000"/>
          <w:sz w:val="28"/>
        </w:rPr>
        <w:t xml:space="preserve">      КТҚС-ындағы теңiз операциялары, сондай-ақ оларды қамтамасыз ету мен қызмет көрсету жөнiндегi қызмет қысқа мерзiмдi де, сондай-ақ ұзақ мерзiмдi кезеңдерде де жоғары қосылған құн әкелетiн болады. Басқа да оңды шарттар жиынтығында бұл Қазақстанның инвестициялық тартымдылығын көтерудi айқындайтын болады. </w:t>
      </w:r>
      <w:r>
        <w:br/>
      </w:r>
      <w:r>
        <w:rPr>
          <w:rFonts w:ascii="Times New Roman"/>
          <w:b w:val="false"/>
          <w:i w:val="false"/>
          <w:color w:val="000000"/>
          <w:sz w:val="28"/>
        </w:rPr>
        <w:t xml:space="preserve">
      КТҚС-ның мұнай-газ кен орындарын игеру жөнiндегi табысты жұмыс инвесторлар капиталының өсуiне ықпал етедi. Iрi мұнай-газ компаниялары үшiн Каспийдегi жобаларға қатысу инвестициялық тәуекелдерiн қалыпқа түсiру жөнiндегi стратегияларының бiр бөлiгiне айналады. </w:t>
      </w:r>
      <w:r>
        <w:br/>
      </w:r>
      <w:r>
        <w:rPr>
          <w:rFonts w:ascii="Times New Roman"/>
          <w:b w:val="false"/>
          <w:i w:val="false"/>
          <w:color w:val="000000"/>
          <w:sz w:val="28"/>
        </w:rPr>
        <w:t xml:space="preserve">
      Жоғары қосылған құн құрудың басты элементi инфрақұрылым қолдануды тиiмдi пайдалану, операторлық функцияларды шоғырландыру, уәкiлеттi органдардың жобалау алдындағы және маркетинг алдындағы жер қойнауын пайдалану учаскелерiн дайындау есебiнен транзакциондық шығындардан алатын үнемдеуi болады. </w:t>
      </w:r>
      <w:r>
        <w:br/>
      </w:r>
      <w:r>
        <w:rPr>
          <w:rFonts w:ascii="Times New Roman"/>
          <w:b w:val="false"/>
          <w:i w:val="false"/>
          <w:color w:val="000000"/>
          <w:sz w:val="28"/>
        </w:rPr>
        <w:t xml:space="preserve">
      Мультипликаторлық әсер мемлекеттiк бюджет кiрiстерiнiң өсуiн және мемлекет меншiгiндегi материалдық активтердiң үздiксiз артатын құндылығын туғызады. </w:t>
      </w:r>
    </w:p>
    <w:bookmarkStart w:name="z43" w:id="42"/>
    <w:p>
      <w:pPr>
        <w:spacing w:after="0"/>
        <w:ind w:left="0"/>
        <w:jc w:val="both"/>
      </w:pPr>
      <w:r>
        <w:rPr>
          <w:rFonts w:ascii="Times New Roman"/>
          <w:b w:val="false"/>
          <w:i w:val="false"/>
          <w:color w:val="000000"/>
          <w:sz w:val="28"/>
        </w:rPr>
        <w:t>
</w:t>
      </w:r>
      <w:r>
        <w:rPr>
          <w:rFonts w:ascii="Times New Roman"/>
          <w:b/>
          <w:i w:val="false"/>
          <w:color w:val="000000"/>
          <w:sz w:val="28"/>
        </w:rPr>
        <w:t xml:space="preserve">      5.6. Халықтың тұрмыс сапасын арттыру </w:t>
      </w:r>
    </w:p>
    <w:bookmarkEnd w:id="42"/>
    <w:p>
      <w:pPr>
        <w:spacing w:after="0"/>
        <w:ind w:left="0"/>
        <w:jc w:val="both"/>
      </w:pPr>
      <w:r>
        <w:rPr>
          <w:rFonts w:ascii="Times New Roman"/>
          <w:b w:val="false"/>
          <w:i w:val="false"/>
          <w:color w:val="000000"/>
          <w:sz w:val="28"/>
        </w:rPr>
        <w:t xml:space="preserve">      Жаңа жұмыс орындарын құру және Қазақстан азаматтарының жеке табыстарын арттыру Каспий өңiрi аймағында халықтың өмiр сүру жағдайларын жақсарту жөнiндегi шаралармен бiр қатарда жүргiзiлетiн болады. </w:t>
      </w:r>
      <w:r>
        <w:br/>
      </w:r>
      <w:r>
        <w:rPr>
          <w:rFonts w:ascii="Times New Roman"/>
          <w:b w:val="false"/>
          <w:i w:val="false"/>
          <w:color w:val="000000"/>
          <w:sz w:val="28"/>
        </w:rPr>
        <w:t xml:space="preserve">
      Кiрiстердiң өсуi халықтың өмiр сүру жағдайларын өздiгiнен жақсарту, бастамашылық пен шығармашылық әлеуетiн көтеру жөнiндегi мүмкiндiгiн арттыруға ықпал етедi. </w:t>
      </w:r>
      <w:r>
        <w:br/>
      </w:r>
      <w:r>
        <w:rPr>
          <w:rFonts w:ascii="Times New Roman"/>
          <w:b w:val="false"/>
          <w:i w:val="false"/>
          <w:color w:val="000000"/>
          <w:sz w:val="28"/>
        </w:rPr>
        <w:t xml:space="preserve">
      Кәсiби бiлiктiлiк деңгейiнiң өсуi, жаңа еңбек ұжымдары мен корпоративтiк дәстүрлер құру өндiрiс қызметiн байытады және еңбекке деген моральдық ынтаны арттырады. </w:t>
      </w:r>
    </w:p>
    <w:bookmarkStart w:name="z44" w:id="43"/>
    <w:p>
      <w:pPr>
        <w:spacing w:after="0"/>
        <w:ind w:left="0"/>
        <w:jc w:val="left"/>
      </w:pPr>
      <w:r>
        <w:rPr>
          <w:rFonts w:ascii="Times New Roman"/>
          <w:b/>
          <w:i w:val="false"/>
          <w:color w:val="000000"/>
        </w:rPr>
        <w:t xml:space="preserve"> 
6. Бағдарламаны орындауды ұйымдастыру </w:t>
      </w:r>
    </w:p>
    <w:bookmarkEnd w:id="43"/>
    <w:p>
      <w:pPr>
        <w:spacing w:after="0"/>
        <w:ind w:left="0"/>
        <w:jc w:val="both"/>
      </w:pPr>
      <w:r>
        <w:rPr>
          <w:rFonts w:ascii="Times New Roman"/>
          <w:b w:val="false"/>
          <w:i w:val="false"/>
          <w:color w:val="000000"/>
          <w:sz w:val="28"/>
        </w:rPr>
        <w:t xml:space="preserve">      Бағдарламаны орындауды ұйымдастыру республикалық және жергiлiктi басқару органдары үшiн жауапкершiлiк аймақтарын айқындауды және бекiтудi көздейдi. Каспий өңiрi аймағындағы жұмыстар ауқымы КТҚС-ның көмiрсутектерi ресурстарын игерудегi ғылыми негiзделген мiндеттердi жүйелi шешуге бағытталған, теңiз операцияларын, өндiрiстiк және әлеуметтiк инфрақұрылымды дамытуды үйлестiретiн орта мерзiмдi аймақтық және салалық бағдарламалар әзiрлеудi талап етедi. </w:t>
      </w:r>
      <w:r>
        <w:br/>
      </w:r>
      <w:r>
        <w:rPr>
          <w:rFonts w:ascii="Times New Roman"/>
          <w:b w:val="false"/>
          <w:i w:val="false"/>
          <w:color w:val="000000"/>
          <w:sz w:val="28"/>
        </w:rPr>
        <w:t xml:space="preserve">
      Дамудың аймақтық даму бағдарламаларын әзiрлеу үшiн ғалымдар мен мамандарды кеңiнен тарту, теңiз мұнай-газ операцияларын дамытудың әлеуметтiк және экологиялық аспектiлерiн ашық түрде қоғамдық талқылау қажет болады. </w:t>
      </w:r>
      <w:r>
        <w:br/>
      </w:r>
      <w:r>
        <w:rPr>
          <w:rFonts w:ascii="Times New Roman"/>
          <w:b w:val="false"/>
          <w:i w:val="false"/>
          <w:color w:val="000000"/>
          <w:sz w:val="28"/>
        </w:rPr>
        <w:t xml:space="preserve">
      Мынадай мәселелердi шешу кезiнде: </w:t>
      </w:r>
      <w:r>
        <w:br/>
      </w:r>
      <w:r>
        <w:rPr>
          <w:rFonts w:ascii="Times New Roman"/>
          <w:b w:val="false"/>
          <w:i w:val="false"/>
          <w:color w:val="000000"/>
          <w:sz w:val="28"/>
        </w:rPr>
        <w:t xml:space="preserve">
      бастапқы ақпаратты жинау, жүйелеу және талдау, мұнай-газ инфрақұрылымын қалыптастырудың техникалық, экономикалық, экологиялық, сейсмикалық және оқу проблемалары бойынша зерттеулер кешенiн ұйымдастыру және жүргiзу; </w:t>
      </w:r>
      <w:r>
        <w:br/>
      </w:r>
      <w:r>
        <w:rPr>
          <w:rFonts w:ascii="Times New Roman"/>
          <w:b w:val="false"/>
          <w:i w:val="false"/>
          <w:color w:val="000000"/>
          <w:sz w:val="28"/>
        </w:rPr>
        <w:t xml:space="preserve">
      мемлекеттiң, аймақтардың, мұнай компанияларының мүдделерін келісу және инфрақұрылымдық объектiлердi құрудың басымдықтарын, кезектiлiгiн, мерзiмiн, көлемiн және оларды жобалау мен салудың болжамды құнын белгiлеу; </w:t>
      </w:r>
      <w:r>
        <w:br/>
      </w:r>
      <w:r>
        <w:rPr>
          <w:rFonts w:ascii="Times New Roman"/>
          <w:b w:val="false"/>
          <w:i w:val="false"/>
          <w:color w:val="000000"/>
          <w:sz w:val="28"/>
        </w:rPr>
        <w:t xml:space="preserve">
      КТҚС-ын игеруге қажеттiлiктер үшiн мұнай-газ өнеркәсiбiнiң инфрақұрылымын дамыту жөнiндегi ұсыныстарды әзiрлеу кезiнде республикалық және жергiлiктi билiк органдарының, министрлiктердiң, мұнай компаниялары мен ұлттық компанияның күш-жiгерлерiн бiрiктiретiн теңiз операциялары инфрақұрылымын құру жөнiндегi iс-әрекеттерiн үйлестiру тетiгi құрылуы тиiс. </w:t>
      </w:r>
      <w:r>
        <w:br/>
      </w:r>
      <w:r>
        <w:rPr>
          <w:rFonts w:ascii="Times New Roman"/>
          <w:b w:val="false"/>
          <w:i w:val="false"/>
          <w:color w:val="000000"/>
          <w:sz w:val="28"/>
        </w:rPr>
        <w:t xml:space="preserve">
      Теңiз операцияларын ұйымдастыру теңiз блоктарын зерделеу дәрежесiне қарай ерекшеленедi. Барлау жүргiзудi қажет ететiн блоктар бойынша жер қойнауын пайдаланушылармен ("ҚазМұнайГаз" ҰK" ЖАҚ үлестiк қатысуымен) зерттеу нәтижелерiне қарай теңiз блоктарын зерделеуге қатысты тараптардың бұдан былайғы құқықтары мен мiндеттерiн айқындайтын жұмыстардың тиiстi кешенiн жүргізуге келiсiм жасалатын болады. </w:t>
      </w:r>
      <w:r>
        <w:br/>
      </w:r>
      <w:r>
        <w:rPr>
          <w:rFonts w:ascii="Times New Roman"/>
          <w:b w:val="false"/>
          <w:i w:val="false"/>
          <w:color w:val="000000"/>
          <w:sz w:val="28"/>
        </w:rPr>
        <w:t xml:space="preserve">
      Барлау мен өндiрудi жүргiзу көзделiп отырған блоктар бойынша ұлттық компанияның мiндеттi түрде қатысуымен тиiстi ұйымдар құру көзделедi. Жер қойнауын пайдалануға арналған шарт жасасу кезiнде келiсiм-шарттардың алуан түрлерi қолданылатын болады. </w:t>
      </w:r>
      <w:r>
        <w:br/>
      </w:r>
      <w:r>
        <w:rPr>
          <w:rFonts w:ascii="Times New Roman"/>
          <w:b w:val="false"/>
          <w:i w:val="false"/>
          <w:color w:val="000000"/>
          <w:sz w:val="28"/>
        </w:rPr>
        <w:t xml:space="preserve">
      Игеру процесiн ұйымдастыру сондай-ақ министрлiктер, ведомстволар және ұлттық компания арасындағы функцияларды бөлудi жетiлдiрудi көздейдi. Ұлттық компания ұлттық компанияның жұмыс iстеп тұрған еншiлес және тәуелдi ұйымдарының активтерiн де, жер қойнауының пайдаланып отырған ресурстарын да қамтитын елеулi мемлекеттiк мүлiк кешенiн басқаруды ұйымдастыруы қажет. </w:t>
      </w:r>
      <w:r>
        <w:br/>
      </w:r>
      <w:r>
        <w:rPr>
          <w:rFonts w:ascii="Times New Roman"/>
          <w:b w:val="false"/>
          <w:i w:val="false"/>
          <w:color w:val="000000"/>
          <w:sz w:val="28"/>
        </w:rPr>
        <w:t xml:space="preserve">
      Мұнай-газ жобаларында мемлекет мүдделерiн қорғауды қамтамасыз ететiн ұлттық компания: </w:t>
      </w:r>
      <w:r>
        <w:br/>
      </w:r>
      <w:r>
        <w:rPr>
          <w:rFonts w:ascii="Times New Roman"/>
          <w:b w:val="false"/>
          <w:i w:val="false"/>
          <w:color w:val="000000"/>
          <w:sz w:val="28"/>
        </w:rPr>
        <w:t xml:space="preserve">
      қосылған құн құру кезеңдерiн үйлестiрудi; </w:t>
      </w:r>
      <w:r>
        <w:br/>
      </w:r>
      <w:r>
        <w:rPr>
          <w:rFonts w:ascii="Times New Roman"/>
          <w:b w:val="false"/>
          <w:i w:val="false"/>
          <w:color w:val="000000"/>
          <w:sz w:val="28"/>
        </w:rPr>
        <w:t xml:space="preserve">
      техникалық бiлiм және басқару тәжiрибесiн тереңдетудi; </w:t>
      </w:r>
      <w:r>
        <w:br/>
      </w:r>
      <w:r>
        <w:rPr>
          <w:rFonts w:ascii="Times New Roman"/>
          <w:b w:val="false"/>
          <w:i w:val="false"/>
          <w:color w:val="000000"/>
          <w:sz w:val="28"/>
        </w:rPr>
        <w:t xml:space="preserve">
      ұлттық мұнай секторы мeн онда жұмыс жасайтын мердігерлердің мақсаттарын ұштастыруды; </w:t>
      </w:r>
      <w:r>
        <w:br/>
      </w:r>
      <w:r>
        <w:rPr>
          <w:rFonts w:ascii="Times New Roman"/>
          <w:b w:val="false"/>
          <w:i w:val="false"/>
          <w:color w:val="000000"/>
          <w:sz w:val="28"/>
        </w:rPr>
        <w:t xml:space="preserve">
      инфрақұрылымды тиiмдi пайдалануды; </w:t>
      </w:r>
      <w:r>
        <w:br/>
      </w:r>
      <w:r>
        <w:rPr>
          <w:rFonts w:ascii="Times New Roman"/>
          <w:b w:val="false"/>
          <w:i w:val="false"/>
          <w:color w:val="000000"/>
          <w:sz w:val="28"/>
        </w:rPr>
        <w:t xml:space="preserve">
      мемлекеттiк басқару органдары үшiн ұйымдар қызметiнiң ашықтығын арттыруды; </w:t>
      </w:r>
      <w:r>
        <w:br/>
      </w:r>
      <w:r>
        <w:rPr>
          <w:rFonts w:ascii="Times New Roman"/>
          <w:b w:val="false"/>
          <w:i w:val="false"/>
          <w:color w:val="000000"/>
          <w:sz w:val="28"/>
        </w:rPr>
        <w:t xml:space="preserve">
      ұлттық мұнай секторының iшiндегi келеңсiз бәсекенi жоюды қамтамасыз етуi тиіс. </w:t>
      </w:r>
      <w:r>
        <w:br/>
      </w:r>
      <w:r>
        <w:rPr>
          <w:rFonts w:ascii="Times New Roman"/>
          <w:b w:val="false"/>
          <w:i w:val="false"/>
          <w:color w:val="000000"/>
          <w:sz w:val="28"/>
        </w:rPr>
        <w:t xml:space="preserve">
      Ұлттық компания: </w:t>
      </w:r>
      <w:r>
        <w:br/>
      </w:r>
      <w:r>
        <w:rPr>
          <w:rFonts w:ascii="Times New Roman"/>
          <w:b w:val="false"/>
          <w:i w:val="false"/>
          <w:color w:val="000000"/>
          <w:sz w:val="28"/>
        </w:rPr>
        <w:t xml:space="preserve">
      теңiз және жағалау объектiлерiн салу және жөндеу тендерлерiне қатысу; </w:t>
      </w:r>
      <w:r>
        <w:br/>
      </w:r>
      <w:r>
        <w:rPr>
          <w:rFonts w:ascii="Times New Roman"/>
          <w:b w:val="false"/>
          <w:i w:val="false"/>
          <w:color w:val="000000"/>
          <w:sz w:val="28"/>
        </w:rPr>
        <w:t xml:space="preserve">
      арнайы көлiк және телекоммуникациялық қызметтердi қамтамасыз ету; </w:t>
      </w:r>
      <w:r>
        <w:br/>
      </w:r>
      <w:r>
        <w:rPr>
          <w:rFonts w:ascii="Times New Roman"/>
          <w:b w:val="false"/>
          <w:i w:val="false"/>
          <w:color w:val="000000"/>
          <w:sz w:val="28"/>
        </w:rPr>
        <w:t xml:space="preserve">
      көмiрсутектерiн өндiру және пайдалану маркетингін қолдау үшiн теңiз операцияларының жекелеген түрлерiн орындауға маманданған еншiлес ұйымдарды айқындауы тиiс. </w:t>
      </w:r>
      <w:r>
        <w:br/>
      </w:r>
      <w:r>
        <w:rPr>
          <w:rFonts w:ascii="Times New Roman"/>
          <w:b w:val="false"/>
          <w:i w:val="false"/>
          <w:color w:val="000000"/>
          <w:sz w:val="28"/>
        </w:rPr>
        <w:t xml:space="preserve">
      Теңiз операцияларының жағалау инфрақұрылымдарын жеделдете дамыту, сондай-ақ теңiз жобаларының сервисiн дамыту мақсатында ұлттық компания неғұрлым тәжiрибелi, техникалық және қаржылық жағынан қамтамасыз етiлген шетелдiк әрiптестердi, сондай-ақ отандық ұйымдарды тарта отырып, бiрлескен кәсiпорындар ұйымдастырады.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