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be864" w14:textId="42be8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Румынияда Қазақстан Республикасының Дипломатиялық миссиясын ашу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2003 жылғы 4 маусымдағы N 1101 Жарлығы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халықаралық және ұлттық мүдделерін ескере отырып, әртүрлі салалардағы қазақстан-румын ынтымақтастығын нығайту әрі дамыту мақсатында ҚАУЛЫ ЕТЕМІН: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Бухарест қаласында (Румыния) Қазақстан Республикасының Дипломатиялық миссиясы ашылсын.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Румыниядағы Қазақстан Республикасының кеңесші-уәкіліне айына 2375 (екі мың үш жүз жетпіс бес) АҚШ доллары мөлшерінде шетелдік валютадағы лауазымдық жалақы белгіленсін.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Республикасының Үкіметі осы Жарлықтан туындайтын қажетті шараларды қабылдасын.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Осы Жарлық қол қойылған күнінен бастап күшіне енеді.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Президенті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