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1a02" w14:textId="2cd1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Д.К.Ахметовті Қазақстан Республикасының Премьер-Министрі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1108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Даниал Кенжетайұлы Ахметов Қазақстан Республикасының Премьер-Министрі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