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5029" w14:textId="ffb5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Д.К.Ахметов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1109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Даниал Кенжетайұлы Ахметов басқа жұмысқа ауысуына байланысты Павлодар облысының әкімі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