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0583" w14:textId="3a60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И.Н.Тасмағамбетовті Қазақстан Республикасының Мемлекеттік хатшысы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маусымдағы N 1111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Иманғали Нұрғалиұлы Тасмағамбетов Қазақстан Республикасының Мемлекеттік хатшысы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