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3a25" w14:textId="1753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Қ.К.Тоқаевты Қазақстан Республикасының Сыртқы істер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13 маусымдағы N 1112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Қасымжомарт Кемелұлы Тоқаев Қазақстан Республикасының Сыртқы істер 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