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758b" w14:textId="8477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А.С.Павловты Қазақстан Республикасы Премьер-Министрінің бірінші орынбасары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13 маусымдағы N 1113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Александр Сергеевич Павлов Қазақстан Республикасы Премьер-Министрінің бірінші орынбасары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