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f00f" w14:textId="b5ef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А.С.Есімовті Қазақстан Республикасы Премьер-Министрінің орынбасары - Қазақстан Республикасының Ауыл шаруашылығы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маусымдағы N 1114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Ахметжан Смағұлұлы Есімов Қазақстан Республикасы Премьер-Министрінің орынбасары - Қазақстан Республикасының Ауыл шаруашылығы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