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fb43" w14:textId="424f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Қ.А.Нұрпейісовті Павлодар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14 маусымдағы N 1116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Қайрат Айтмұхамбетұлы Нұрпейісов Павлодар облысының әкімі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