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0ac7" w14:textId="bcf0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Ж.Ә.Құлекеевті Қазақстан Республикасының Білім және ғылым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Жақсыбек Әбдірахметұлы Құлекеев Қазақстан Республикасының Білім және ғылым министрі болып тағайындалсын, ол Республикалық бюджеттің атқарылуын бақылау жөніндегі есеп комитетінің төрағасы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