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b101" w14:textId="d99b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М.Қ.Алтынбаевты Қазақстан Республикасының Қорғаныс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14 маусымдағы N 1120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Мұхтар Қапашұлы Алтынбаев Қазақстан Республикасының Қорғаныс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