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8ff3" w14:textId="a068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Қ.Н.Келімбетовті Қазақстан Республикасының Экономика және бюджеттік жоспарлау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14 маусымдағы N 1122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Қайрат Нематұлы Келімбетов Қазақстан Республикасының Экономика және бюджеттік жоспарлау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