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78a4" w14:textId="2b27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С.С.Қалмырзаевты Қазақстан Республикасы Президентінің Іс басқарушысы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1124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Сарыбай Сұлтанұлы Қалмырзаев Қазақстан Республикасы Президентінің Іс басқарушысы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