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07e3" w14:textId="6a70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О.Ә.Жандосовты Қазақстан Республикасы Табиғи монополияларды реттеу және бәсекелестікті қорғау жөніндегі агенттігінің төрағасы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16 маусымдағы N 1127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Ораз Әлиұлы Жандосов Қазақстан Республикасы Табиғи монополияларды реттеу және бәсекелестікті қорғау жөніндегі агенттігінің төрағасы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