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bbfb" w14:textId="8eeb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Қ.Ы.Нағмановты Қазақстан Республикасының Көлік және коммуникациялар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1132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Қажымұрат Ыбырайұлы Нағманов Қазақстан Республикасының Көлік және коммуникациялар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