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234f" w14:textId="34e2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О.И.Жұмабековті Қазақстан Республикасының Әділет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1135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Оңалсын Исламұлы Жұмабеков Қазақстан Республикасының Әділет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