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e7b7" w14:textId="8a7e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Шетелде кадрлар даярлау жөніндегі республикалық комиссияның құрамындағы өзгерістер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31 шілдедегі N 1158 Жарлығы. Күші жойылды - ҚР Президентінің 2006.01.09. N 1696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"Президент пен Үкімет актілерінің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жинағында" жариялануға тиіс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20) тармақшасына сәйкес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 Президентінің 1997 жылғы 3 наурыздағы N 3375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Шетелде кадрлар даярлау жөніндегі республикалық комиссияның құрамына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комиссияның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 Нұрғалиұлы           Мемлекеттік хатшысы, төраға;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Құлекеев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Жақсыбек Әбдірахметұлы        Білім және ғылым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хатшы;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Әбдірахымов                 - Қазақстан Республикасы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Ғабидулла Рахматуллаұлы       қызмет істері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"Болашақ" стипендиясы түлектері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қауымдастығының президенті;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Жақсыбеков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Әділбек Рыскелдіұлы           Индустрия және сауда 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Досқалиев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 Ақмырзаұлы           Денсаулық сақтау 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Қәлетаев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Аманұлы                Президентінің Әкімшілігі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Ішкі саясат бөлімінің меңгерушісі;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Келімбетов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жоспарлау 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Тілеуберді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Бескенұлы              Сыртқы істер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"Әлиев Жұматай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Әкімшілігінің Қазақстан халықтары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Ассамблеясымен жұмыс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бөлім меңгерушісі,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халықтары Ассамблеясы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орынбасары;"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"Әлиев Жұматай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Әкімшілігінің Ішкі саясат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меңгерушісінің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Қазақстан халықтары Ассамблеясы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орынбасары;"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құрамынан Б.Ж.Аймақов, П.А.Атрушкевич, Б.Т.Жұмағұлов, С.А.Ырсалиев, Н.А.Коржова, Қ.К.Тоқаев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