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85b5" w14:textId="5ac8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қылмыстық iстер бойынша өзара құқықтық көмек туралы Қазақстан Республикасы мен Грузия арасындағы 1996 жылғы 17 қыркүйектегi шартқа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2003 жылғы 18 тамыздағы N 1168 Жарлығы</w:t>
      </w:r>
    </w:p>
    <w:p>
      <w:pPr>
        <w:spacing w:after="0"/>
        <w:ind w:left="0"/>
        <w:jc w:val="both"/>
      </w:pPr>
      <w:r>
        <w:rPr>
          <w:rFonts w:ascii="Times New Roman"/>
          <w:b w:val="false"/>
          <w:i w:val="false"/>
          <w:color w:val="000000"/>
          <w:sz w:val="28"/>
        </w:rPr>
        <w:t xml:space="preserve">      Қаулы етемін: </w:t>
      </w:r>
    </w:p>
    <w:bookmarkStart w:name="z1" w:id="0"/>
    <w:p>
      <w:pPr>
        <w:spacing w:after="0"/>
        <w:ind w:left="0"/>
        <w:jc w:val="both"/>
      </w:pPr>
      <w:r>
        <w:rPr>
          <w:rFonts w:ascii="Times New Roman"/>
          <w:b w:val="false"/>
          <w:i w:val="false"/>
          <w:color w:val="000000"/>
          <w:sz w:val="28"/>
        </w:rPr>
        <w:t xml:space="preserve">
      1. Азаматтық және қылмыстық iстер бойынша өзара құқықтық көмек туралы Қазақстан Республикасы мен Грузия арасындағы 1996 жылғы 17 қыркүйектегi шартқа Хаттаманың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Әдiлет министрi Оңалсын Исламұлы Жұмабековке Қазақстан Республикасының атынан Азаматтық және қылмыстық iстер бойынша өзара құқықтық көмек туралы Қазақстан Республикасы мен Грузия арасындағы 1996 жылғы 17 қыркүйектегi шартқа Хаттамаға дипломатиялық арналар бойынша альтернаттар алмасу жолымен қол қоюға өкiлеттiк берiлсiн. </w:t>
      </w:r>
    </w:p>
    <w:bookmarkEnd w:id="1"/>
    <w:bookmarkStart w:name="z3" w:id="2"/>
    <w:p>
      <w:pPr>
        <w:spacing w:after="0"/>
        <w:ind w:left="0"/>
        <w:jc w:val="both"/>
      </w:pPr>
      <w:r>
        <w:rPr>
          <w:rFonts w:ascii="Times New Roman"/>
          <w:b w:val="false"/>
          <w:i w:val="false"/>
          <w:color w:val="000000"/>
          <w:sz w:val="28"/>
        </w:rPr>
        <w:t xml:space="preserve">
      3. Осы Жарлық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