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1908" w14:textId="1911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аудандық және оларға теңестiрiлген соттарының төрағалары мен судьяларын қызметке тағайындау және қызметтен босату, сондай-ақ Қызылорда облыстық сотының және Қазақстан Республикасы Әскерлерiнiң әскери сотының судьялары қызметiнен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21 тамыздағы N 1172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Республикасының сот жүйесi мен судьяларының мәртебесi туралы" Қазақстан Республикасының 2000 жылғы 25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3, 6-тармақтарына,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4), 6), 7) тармақшаларына, 4-тармағының 2) тармақшасына сәйкес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және оларға теңестiрiлген соттардың төрағалары қызметiне: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ауданының          Ағадiлова Ақмарал Зiлғарақызы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         осы облыстың Жарқайың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сотының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Алакөл аудандық сотына      Тәңiрберген Нұржан Тәңiрбергенұлы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Талдықорған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сотының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Ecкелдi аудандық сотына     Мырзабеков Есмахан Ормаханұлы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Текелi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сотының төрағасы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Исатай аудандық сотына      Дияров Жайдарбек Мұстахимұлы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Жылыой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сотының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Қызылқоға аудандық сотына   Құлбатыров Амангелдi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ауданаралық экономикалық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судьясы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аудандық сотына      Кенжебеков Кенжеғали Әмiрбекұлы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Тараз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судьясы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Жiтiқара аудандық сотына    Ющенко Владимир Васильевич;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Лисаков қалалық сотына      Говорун Владимир Сергеевич;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Қашыр аудандық сотына       Сатабаев Қадырбек Қабылбекұлы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Павлодар қаласы N 2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қызметiнен босатыла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және оларға теңестiрiлген соттардың судьялары қызметiне: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сотына      Бимұрзина Гүлден Талапкерқызы;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аудандық сотына       Көпеева Бағдат Шайкенқызы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Бұланды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сотының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Бұланды аудандық сотына     Сүлейменов Олжас Қайыржанұлы;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Көкшетау қалалық сотына     Көкжалов Абай Ғалымұлы;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Баймағамбетов Сергек Ғабдоллаұлы;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 қалалық сотына    Жұматова Айсұлу Өмiрсерiкқызы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Ерейментау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сотының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 би аудандық сотына   Мырзақұл Рәзия Жұманқызы;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қалалық сотына       Қосмағанбетов Мәдiғали Михайлович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Шалқар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сотының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Назарова Әлия Жалғасқызы;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Мұғалжар аудандық сотына    Есбай Мақсат Қанатұлы;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Хромтау аудандық сотына     Алпысбаева Гүлмира Шыңғысханқызы;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қалалық сотына       Бiләлов Райымбек Ғалимеденұлы;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қаласының            Раззақ Назилә;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Исатай аудандық сотына      Дәулетов Ұран Түсенұлы;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Орал қалалық сотына         Шалдықова Гүлмира Тоқанқызы;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Орал қаласының              Алдияров Ермекбай Сарбасұлы;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Серова Жанна Владимировна;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Шалқаров Қайрат Төлеуғалиұлы;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 Корсакова Любовь Тимофеевна;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Шыңғырлау аудандық сотына   Досмұхамбетова Ақон Ықыласқызы;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 аудандық сотына       Разақов Рахат Көшенұлы;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 Әбжанов Ербол Төлеуғазыұлы;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Қазыбек би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         Құсбеков Дүйсен Темiрұлы;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Бұхар жырау                 Мазенов Данияр Алтынбекұлы;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Сәтпаев қалалық сотына      Шәйқамалов Қанат Жандарбекұлы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Балқаш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сотының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 Тәткеева Қарлығаш Құрмашқызы;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Темiртау қалалық сотына     Ахметов Қайрат Төлеубекұлы;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Шахтинск қалалық сотына     Дурдыев Рафаил Ибрагимович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Ақтоғай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N 2 аудандық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қалалық сотына     Жүсiпбекова Алмагүл Ғалымбекқызы;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Залеский Владислав Валерьевич;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қаласының          Кузнецова Ольга Анатольевна;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Жiтiқара аудандық сотына    Глазова Лариса Александровна;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Григорян Светлана Оганесовна;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Меңдiқара аудандық сотына   Барымбеков Руслан Қанатұлы;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Нысанбаев Бағдат Маратұлы;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 қалалық сотына       Жамбылов Бекжан Сансызбайұлы;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Таран аудандық сотына       Ерғалиева Майра Зейноллақызы;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қалалық сотына    Сүлеймен Сағатбек Болатбекұлы;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Жалағаш аудандық сотына     Мизанбаев Асылхан Әбитханұлы;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Жаңақорған аудандық сотына  Тұрғанбаев Марат Айтбайұлы;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Жаңаөзен қалалық сотына     Жәнәділов Жұмабай Жолдасбайұлы;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 қаласының             Комарова Наталья Юрьевна;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 Неталиев Роберт Сайполлаұлы;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сотына         Байтөренов Нұрлан Рымбайұлы;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қалалық сотына     Белғожанова Рәмина Еркінқызы;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Сүлейменова Болшақар Мұратқызы;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Нәсiрдинов Бақтияр Патшаханұлы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Май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сотына    Мағзұмов Болат Түсiпжанұлы;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Шарбақты аудандық сотына    Сайран Әсемқоныр Сайранқызы;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сотына    Бекпаева Ғалия Ержанқызы;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Төлеубаев Баубек Кәкенұлы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Успен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сотының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 Тоқтарова Баян Жұмабекқызы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     Павлодар қаласы N 2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сотына         судьясы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Айыртау аудандық сотына     Мырзақы Роза Сейiтбекқызы;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қалалық сотына    Айсина Әлия Бектұрқызы;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Қашенов Хайдар Ысқақұлы;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Сатыбалдинова Бақытжан Мұхтарқызы;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 Кенжаев Абдолла Әбутәлiпұлы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     осы облыстың Қызылжар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сотына         сотының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Құдабаева Гүлнәр Әлiханқызы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Петропавл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сотының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Нүтпаева Айжан Жантілеуқызы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Петропавл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сотының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Бесқарағай аудандық сотына  Тұрлыбеков Манап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Ұржар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N 2 аудандық сотының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Глубокое аудандық сотына    Нұралиева Найля Елгелдiқызы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Курчатoв қалалық сотына     Сраилов Қабдiрәшид Мұқажанұлы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Өскемен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сотының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 қаласының             Мұқышева Күлгайша Айтпайқызы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Райымханова Зухра Райымханқызы;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қалалық сотына      Әлiмбаева Гуля Оразалықызы;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Дробышевская Елена Александрановна;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 Тайтөлеуов Бауыржан Қабыкенұлы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     осы облыстың Тарбағатай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сотына         сотының төрағасы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аудандық сотына      Сапекова Айнұр Адамқызы;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Сарыарқа аудандық сотына    Жаманова Алмагүл Айтқұлқызы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Қарағанды қаласы Октябрь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N 3 аудандық сотының cудьясы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 Мәдікенова Гүлмира Мыңжасарқызы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әкiмшiлiк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Атқаратын қызметтерiнен: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Талғар аудандық             Щербо Борис Павлович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 қайтыс болуына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қаласының            Бозтаева Айман Зиноллақызы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сотының судьясы         соттың айыптау үкiмiнiң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заңды күшiне енуiне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Орал қаласының              Мұхитова Әсия Мұсақызы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сотының судьясы         басқа жұмысқа ауысуына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соттың судьясы     Елеуов Бақыт Иниятұлы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қайтыс болуына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</w:t>
      </w:r>
      <w:r>
        <w:br/>
      </w:r>
      <w:r>
        <w:rPr>
          <w:rFonts w:ascii="Times New Roman"/>
          <w:b/>
          <w:i w:val="false"/>
          <w:color w:val="000000"/>
        </w:rPr>
        <w:t xml:space="preserve">
Әскерлерiнiң әскери соты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                       Қошанов Ұбайдолла Қайырлыұлы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 жұмысқа ауысуына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Әуезов ауданы               Шермұхамет Гүлхан Бекмұхаметқызы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сотының        соттың айыптау үкімінің заңды күшіне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                     енуiне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босатылсын.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Астана, 2003 жылғы 21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1172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