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bc139" w14:textId="c1bc1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2000 жылғы 25 желтоқсандағы N 530 Жарлығына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2003 жылғы 28 тамыздағы N 1179 Жарлығы. Күші жойылды - Қазақстан Республикасы Президентінің 2024 жылғы 3 қаңтардағы № 429 Жарлығымен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Президентінің 03.01.2024 </w:t>
      </w:r>
      <w:r>
        <w:rPr>
          <w:rFonts w:ascii="Times New Roman"/>
          <w:b w:val="false"/>
          <w:i w:val="false"/>
          <w:color w:val="ff0000"/>
          <w:sz w:val="28"/>
        </w:rPr>
        <w:t>№ 429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кейiн қолданысқа енгізіледі) Жарлығымен.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Президентінің "Астана қаласының жаңа орталығын салу барысын бақылау жөніндегі мемлекеттік комиссияны құру туралы" 2000 жылғы 25 желтоқсандағы N 530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2000 ж., N 56, 620-құжат; 2002 ж., N 6, 36-құжат) мынадай өзгерістер енгізілсін: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"Жақсыбеков               - Астана қаласының әкімі,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Әділбек Рыскелдіұлы         комиссия төрағасының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Досмұхамбетов             - Қазақстан Республикасы Президентінің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Темірхан Мыңайдарұлы        Іс Басқарушысы, комиссия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төрағасының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Комиссия мүшелері:"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деген жолдар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"Досмұхамбетов            - Астана қаласының әкімі, комиссия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Темірхан Мыңайдарұлы        төрағасының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Комиссия мүшелері: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Жақсыбеков               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Әділбек Рыскелдіұлы         Индустрия және сауда министрі";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Астана қаласының жаңа орталығын салу барысын бақылау жөніндегі мемлекеттік комиссияның құрамына мыналар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Ахметов                  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Даниал Кенжетайұлы          Премьер-Министрі, төраға,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Досмағамбетов             - "Астанабасжоспар" КМК-ның директоры,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Байыр Фарденұлы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Досаев                    - Қазақстан Республикасының Қаржы министрі,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Ерболат Асқарбекұлы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Исаев                    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Батырхан Арысбекұлы         Экономика және бюджеттік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жоспарлау вице-министрі,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Омаров                   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Қайсар Оспанұлы             Индустрия және сауда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Құрылыс істері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комитетінің төрағасы,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Сапарбаев                 - Қазақстан Республикасы Кедендік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Бердібек Мәшбекұлы          бақылау агенттігінің төрағасы;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комиссия құрамынан Мәсімов Кәрім Қажымқанұлы, Келімбетов Қайрат Нематұлы, Шардарбеков Шәріпбек, Рүстембеков Ақмырза Исаұлы шығарылсын.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күшіне енеді.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