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9628b" w14:textId="69962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Америка Құрама Штаттары арасындағы Халықаралық қылмыстық соттың билігіне адамдарды тапсыру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2003 жылғы 13 қыркүйектегі N 1188 Жарлығы</w:t>
      </w:r>
    </w:p>
    <w:p>
      <w:pPr>
        <w:spacing w:after="0"/>
        <w:ind w:left="0"/>
        <w:jc w:val="both"/>
      </w:pPr>
      <w:r>
        <w:rPr>
          <w:rFonts w:ascii="Times New Roman"/>
          <w:b w:val="false"/>
          <w:i w:val="false"/>
          <w:color w:val="000000"/>
          <w:sz w:val="28"/>
        </w:rPr>
        <w:t xml:space="preserve">      Қазақстан Республикасы мен Америка Құрама Штаттары арасында Халықаралық қылмыстық соттың билігіне адамдарды тапсыру мәселелерін шешу кезіндегі өзара қатынастарды реттеу мақсатында ҚАУЛЫ ЕТЕМІН: </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 мен Америка Құрама Штаттары арасындағы Халықаралық қылмыстық соттың билігіне адамдарды тапсыру туралы келісімнің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Сыртқы істер министрі Қасымжомарт Кемелұлы Тоқаевқа қағидатты сипаты жоқ өзгерістер мен толықтырулар енгізуге рұқсат ете отырып, Қазақстан Республикасының атынан Қазақстан Республикасы мен Америка Құрама Штаттары арасында Халықаралық қылмыстық соттың билігіне адамдарды тапсыру туралы келісім жасасуға уәкілеттік берілсін. </w:t>
      </w:r>
    </w:p>
    <w:bookmarkEnd w:id="1"/>
    <w:bookmarkStart w:name="z3" w:id="2"/>
    <w:p>
      <w:pPr>
        <w:spacing w:after="0"/>
        <w:ind w:left="0"/>
        <w:jc w:val="both"/>
      </w:pPr>
      <w:r>
        <w:rPr>
          <w:rFonts w:ascii="Times New Roman"/>
          <w:b w:val="false"/>
          <w:i w:val="false"/>
          <w:color w:val="000000"/>
          <w:sz w:val="28"/>
        </w:rPr>
        <w:t xml:space="preserve">
      3. Осы Жарлық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