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30283" w14:textId="70302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М.А.Құл-Мұхаммед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2003 жылғы 13 қыркүйектегі N 1190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Мұхтар Абрарұлы Құл-Мұхаммед Қазақстан Республикасының Мәдениет, ақпарат және қоғамдық келісім министрі қызметінен босатылсын.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