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b69b" w14:textId="908b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 Абдрахмановты Қазақстан Республикасының Ақпарат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14 қыркүйектегі N 1192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Сауытбек Абдрахманов Қазақстан Республикасының Ақпарат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