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29ee" w14:textId="0952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Қауіпсіздік Кеңесінің құрамындағы өзгеріс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15 қазандағы N 1205 Жарлығы.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Қауіпсіздік Кеңесі туралы" Қазақстан Республикасы Президентінің 1999 жылғы 20 наурыздағы N 88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құрылған Қазақстан Республикасы Қауіпсіздік Кеңесінің мүшесі болып: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Тұрысбеков              -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Зауытбек Қауысбекұлы     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тағайындалсын;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Қауіпсіздік Кеңесінің құрамынан Қ.Ш. Сүлейменов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