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2335" w14:textId="6382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Табиғи монополияларды реттеу және бәсекелестікті қорғау жөніндегі агенттігінің мәселелері" туралы Қазақстан Республикасы Президентінің 2003 жылғы 20 маусымдағы N 1141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21 қазандағы N 1210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1995 жылғы 26 желтоқсандағы Қазақстан Республикасының Конституциялық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17-1-бабына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Табиғи монополияларды реттеу және бәсекелестікті қорғау жөніндегі агенттігінің мәселелері" туралы Қазақстан Республикасы Президентінің 2003 жылғы 20 маусымдағы N 1141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27, 250-құжат)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Табиғи монополияларды реттеу және бәсекелестікті қорғау жөніндегі агенттігінің құрылымы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Табиғи монополияларды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бәсекелестікті қорғау 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және жылу энергиясы саласындағы реттеу мен бақылау жөніндегі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Телекоммуникациялар және аэронавигация саласындағы реттеу мен бақылау жөніндегі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жол көлігі мен порттар саласындағы реттеу мен бақылау жөніндегі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Құбырлар мен су канализациялары жүйесі саласындағы реттеу мен бақылау жөніндегі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Бәсекелестікті дамытуды қорғау және үйлестіру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және аумақтық жұмыстар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Талдау және жоспарлау бөлімі".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2003 жылғы 21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1210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