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def9" w14:textId="93fde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Оралмандардың 2004 жылға арналған көшiп келу квотасы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31 қазандағы N 1216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"Халықтың көшi-қоны туралы" Қазақстан Республикасының 1997 жылғы 13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 сәйкес және өзiнiң тарихи отанына қайтып оралуға тiлек бiлдiрген оралмандар отбасыларының қоныс аударуы мен жайластырылуын ұйымдастыру мақсатында қаулы етемін: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Қазақстан Республикасының Yкiметi ұсынған оралмандардың 2004 жылға арналған көшiп келу квотасы 10000 отбасы мөлшерiнде белгiленсiн.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Yкiметi облыстардың, Астана және Алматы қалаларының әкiмдерiмен бiрлесiп: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көшiп келу квотасына енгiзiлген оралмандарды қабылдауды, жайластыруды және орналастырылған жерлерде олардың бейiмделуi үшiн жағдай жасауды қамтамасыз етсiн, сондай-ақ өзiнiң тарихи отанына мемлекеттiң қаржылай қолдауынсыз қайтып орала алмайтын ұлты қазақ адамдарды ұйымдасқан түрде көшiрiп алуды жүзеге асырсын;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бiр ай мерзiмде аймақтардағы әлеуметтiк-экономикалық ахуалды ескере отырып, оралмандарды орналастыру схемасын әзiрлесiн;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Жарлықты iске асыру жөнiнде өзге де шаралар қабылдасын.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күшiне енедi.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Президентiнiң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31 қазандағы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1216 Жарлығына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Қосымша жаңа редакцияда - ҚР Президентiнiң 2004.12.01.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1476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Жарлығымен.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Оралмандардың 2004 жылға арналған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көшiп келу квотасы (отбасы)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Облыстар мен|Иран   |Ауған.  |Қытай  |Мон. |Түрік  |Ресей  |Түрік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қалалардың |Ислам  |стан,   |Халық  |ғолия|Респуб.|Федера.|менстан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атауы     |Респуб.|Пәкістан|Респуб.|     |ликасы |циясы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|ликасы |        |ликасы |     |       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                          65    100            80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Ақтөбе                                               25  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                         340     70     30      3      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                                               20     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                235     80            15      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                           5                   10      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                                     220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Қарағанды                       50     90   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Қызылорда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Қостанай                               90           240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        25              1                    5      609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                              100           220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                        80           150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         70                     10             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                  10      5             10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                  10      5      10      5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   25    70     716    620      50   1008      767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Облыстар мен|Өзбек. |Қырғыз |ТМД-ның|Барлығы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қалалардың |стан   |Респуб.|басқа  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атауы    |       |ликасы |елдері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Ақмола         576      4       2    830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Ақтөбе         610                   700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         235      2            685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         340                   380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 130      5       3    470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         520     40       5    610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 300      5            528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Қарағанды      557      5            707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Қызылорда      400                   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Қостанай       417             10    757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Маңғыстау      410                  1050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       400                   720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Солтүстік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 517      3            750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Оңтүстік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      1178            10   1288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 қаласы   23      5       2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   25      5       2     65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Жиыны          6638    74      32  10000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