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3b92" w14:textId="23a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Оңтүстiк Қазақстан облыстық сотының және Алматы қалалық соты азаматтық iстер жөніндегi алқасының төрағалары қызметiне тағайындау, сондай-ақ облыстық және оған теңестiрiлген соттардың судьяларын, аудандық және оған теңестiрiлген соттардың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5 қарашадағы N 1224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2, 3-тармақтарына, "Қазақстан Республикасының сот жүйесi мен судьяларының мәртебесi туралы" Қазақстан Республикасының 2000 жылғы 25 желтоқсандағы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5, 6-тармақтарына, 34-бабының 1-тармағының 1), 4), 6) тармақшаларына, 3-тармағына, 4-тармағының 2) тармақшасына сәйкес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Төраға қызметiне: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          Бәрпiбаев Тiлектес Ешейұлы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Алматы қалалық сотының азаматтық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алқасының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     Нұрбеков Марат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азаматтық           Оңтүстiк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жөнiндегi             төрағасы қызметiнен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алқасына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                   Бекжанов Берiк Айдарбекұлы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Оңтүстiк Қазақстан облысының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қаласы N 2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Судья қызметiне: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                      Алхамин Жақсылық Ермекұлы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    Ақмола облысы Аршалы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Қайсаров Базарбек;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Құрманова Дариға Құрманқызы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 қаласы Сарыарқа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Тасыбаева Серiккүл Сәпиоллақызы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Қызылорда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   Батырханов Роман Қазимұлы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Атырау облыстық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  Әбiлқасымов Бауыржан Шайзадаұлы;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    Шығыс Қазақстан облыстың Қатон-Қарағай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аудандық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                Елемесов Мағауия Құсайынұлы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Әскерлерi      Семей гарнизоны әскери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Көкшетау                    Шақуанов Ринат Боташұлы;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Шучье                       Әдiлбекова Баян Кеңесқызы;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Карпычева Татьяна Константиновна;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қаласының            Сисенова Мәдина Абайқызы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                  осы облыстың Хромтау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ауданының          Садықова Айнұр Жалғасқызы;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                 Байдуақасов Қайыржан Мәлікұлы;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                Жапсарбаева Қарлығаш Жолдықанқызы;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Ескелдi                     Құдайбергенов Нұрбек Мәлікұлы;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Текелi                      Темiрәлиева Ақмарал Сәбитқызы;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Тұрлыбеков Әділбек Өтемiсұлы;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   Iзтілеуова Анжелика Төлегенқызы;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                     Зәбенов Қуаныш Бөкешұлы;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Қайырбаева Лаура Еркінқызы;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Шалабаева Бақытжан Қасымханқызы;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                      Оекенева Бахтина Болатқанқызы;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Қабидолдина Сәуле Сейiтбекқызы;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Кұсманова Әлия Қабденқызы;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Мұханбедиярова Сәлима;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Сатыбалдин Қайрат Жолдасбекұлы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Өскемен қаласы N 2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                       Ұлықбек Нұртас Ұлықбекұлы;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                        Сансызбаева Ақсүйрік Маратқызы;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Өтеғалиев Азамат;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қаласының              Күликешев Әмiрхан Апианұлы;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Сисембаев Шәріп Қапесұлы;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Базылова Гүлсiм Зеймолдақызы;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Таубаев Жанатхан Өмкенұлы;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Оразбаев Саят Күлкенұлы;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                   Жаппарова Мәрбан Жаппарқызы;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Мұқажанов Бәтей Бекенұлы;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Қаражал                     Оразбек Төрехан Төлеуханұлы;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                    Мырзахметова Жанна Мәжитқызы;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                        Махиянова Анжелика Владимировна;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Жамбырбаева Марал 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Тұрғанбаев Бекзада Мұратұлы;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Уәлиева Балжан 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     Оспанова Жанат Әнуарқызы;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                       Досетов Iниятолла Раушанбекұлы;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                    Әбдiқұлова Савила Бисенқызы;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Ахмедов Төлеген Тоймұрадұлы;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  Кеңесбаев Руслан Кенжеұлы;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     Дөңбекбаев Балтабай Әдуұлы;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Тыртықаева Айшат Баймырзақызы;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     Бекарыстанов Жанболат Тасболатұлы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Ермағанбетова Қалжан Аманбайқызы;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Сұлтанова Бағдат Тәбәрікқызы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Тұрлыбекова Гүлжан Паезиллақызы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осы облыстың Есiл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     судьясы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Атқаратын қызметiнен: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гарнизоны            Пiрәлиев Сержан Жеңiсбекұлы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сотының              соттың айыптау үкiмi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 заңды күшiне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     Тохметов Болат Тохметұлы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          Самигулина Татьяна Закиқызы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өз тiлегi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             Балабеков Өмiртай Нөгерұлы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қайтыс болуына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             Бердібаев Тұрғанбай Шынәдiлұлы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өз тiлегi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              Жәлелова Алмат Қабделқызы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Зырян ауданы                Смағұлов Серiк Серғазыұлы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   аудандық соттың төрағасына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   талаптарды орындамағаны үшiн,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етiп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T. Рысқұлов атындағы        Өмiров Әбдiрахман Ергенұлы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сотының  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Сақалов Болат Заядаұлы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 қалалық            Әлішев Бейбiт Жалелұлы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Алдиярова Күлдiр Тобағалиқызы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     қайтыс болуына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Баянауыл аудандық           Дайыров Нығмет Мүкәрамұлы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өз тiлегi бойынша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           Нұрғалиев Жаңабек Тұрсынбекұлы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 өз тiлегi бойынша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етiп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Түркiстан қалалық           Әлмерденова Гүлнар Амантұрқызы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 аудандық             Yсенов Бегімбай Үсенұлы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орындамағаны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күнiнен баптап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