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90bb" w14:textId="3c89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Н.С. Әшімовті Батыс Қазақстан облысының әкімі болып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18 қарашадағы N 1229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Нұрғали Садуақасұлы Әшімов Батыс Қазақстан облысының әкімі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