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643ebb" w14:textId="0643e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Репсубликасы мен Қырғыз Республикасы арасында Одақтастық қатынастар туралы шартқа қол қою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Президентінің 2003 жылғы 25 желтоқсандағы N 1264 жарлығы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Қаулы етемін: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 мен Қырғыз Республикасы арасындағы Одақтастық қатынастар туралы шарттың жобасы мақұлдансын.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 мен Қырғыз Республикасы арасында Одақтастық қатынастар туралы шартқа қол қойылсын.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Осы Жарлық қол қойылған күнінен бастап күшіне енеді.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Республикасының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Президенті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