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dab4" w14:textId="465d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И.Н.Тасмағамбетовті Қазақстан Республикасының Президенті Әкімшілігінің Басшысы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10 наурыздағы N 1298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Иманғали Нұрғалиұлы Тасмағамбетов Қазақстан Республикасының Президенті Әкімшілігінің Басшысы болып тағайындалсын, ол Қазақстан Республикасының Мемлекеттік хатшысы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