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6085" w14:textId="e736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Сот Кеңесінің құрамындағы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10 наурыздағы N 1302 Жарлығы. Күші жойылды - ҚР Президентінің 2008 жылғы 21 қарашадағы N 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Жарлықтың күші жойылды - ҚР Президентінің 2008 жылғы 21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696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4-тармағына, "Қазақстан Республикасының сот жүйесі мен судьяларының мәртебесі туралы"  2000 жылғы 25 желтоқсандағы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1-тармағына, "Қазақстан Республикасының Жоғары Сот Кеңесі туралы" 2001 жылғы 28 мамырдағы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Жоғары Сот Кеңесі туралы" Қазақстан Республикасы Президентінің 2001 жылғы 15 қазандағы N 702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құрылған Қазақстан Республикасының Жоғары Сот Кеңесінің құрамына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Жоғары Сот Кеңесінің мүшелері болып: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судьясы Тоқболатов Ибраһим Тілеуұлы,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қалалық сотының төрағасы Әлімбеков Мұсабек Тұрғынбекұлы,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облыстық сотының төрағасы Есжанов Мұхтар Есіркепұлы,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мамандандырылған ауданаралық экономикалық сотының төрағасы Серекбаев Ермек Қуандықұлы тағайындалсын;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Жалмұхамбетов К.Ж., Айсин Т.С., Нұрбеков М., Тәшенова А.К. Қазақстан Республикасы Жоғары Сот Кеңесінің құрамынан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