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2839" w14:textId="02f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Ливан Республикасында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17 наурыздағы N 1309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 түрлі салалардағы Қазақстан-Ливан ынтымақтастығын нығайту және дамыту мақсатында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Бейрут қаласында (Ливан Республикасы) Қазақстан Республикасының Дипломатиялық миссиясы ашылсын.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