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685b" w14:textId="98f6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Ө.Е.Шүкеевті Астана қаласының әкімі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20 наурыздағы N 1313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Өмірзақ Естайұлы Шүкеев Астана қаласының әкімі болып тағайындалсын, ол Қостанай облысының әкімі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