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81af" w14:textId="2ee8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22 қаңтардағы N 29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23 наурыздағы N 1317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туралы" 1995 жылғы 26 желтоқсандағы Қазақстан Республикасы Конституциялық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21-бабы </w:t>
      </w:r>
      <w:r>
        <w:rPr>
          <w:rFonts w:ascii="Times New Roman"/>
          <w:b w:val="false"/>
          <w:i w:val="false"/>
          <w:color w:val="000000"/>
          <w:sz w:val="28"/>
        </w:rPr>
        <w:t>
 2-тармағының 3) тармақшасына сәйкес және "Сот приставтары туралы" 1997 жылғы 7 шілдедегі Қазақстан Республикасы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4-бабын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қаулы етемін: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N 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1, 2-құжат; 2001 ж., N 4-5, 43-құжат; 2002 ж., N 26, 272-құжат; N 45, 445-құжат; 2003 ж., N 12, 130-құжат; N 16, 160-құжат)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жоғарыда аталған Жарлықтың 1-қосымшасында: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Жоғарғы Сотының Аппараты" деген жолда "131" цифры "164" цифрымен алмастырылсын;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жоғарыда аталған Жарлықтың 3-қосымшасында: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және оларға теңестірілген соттар" деген жолда "6697" цифры "6664" цифрымен алмастырылсын.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Үкіметі, Қазақстан Республикасының Жоғарғы Соты осы Жарлықтан туындайтын шаралар қолдансын.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Президентінің Әкімшілігіне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