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d4c6" w14:textId="ec6d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Қаазқстан Республикасы Президентінің 2000 жылғы 10 наурыздағы N 357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Қаазқстан Республикасы Президентінің 2004 жылғы 29 наурыздағы N 1322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ПҮАЖ-ында жариялануға тиіс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қаржы полициясы органдары туралы" Қазақстан Республикасының 2002 жылғы 4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