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962b" w14:textId="dbe9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19 наурыздағы N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30 наурыздағы N 1325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органдардың үкіметтік емес ұйымдармен адам құқықтарын қорғау саласындағы өзара іс-қимыл және ынтымақтастық жүйесін жетілдіру, олардың арасындағы әріптестік қатынастарды дамыту мақсатында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N 1042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11, 125-құжат)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 Президентінің жанындағы Адам құқықтары жөніндегі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2, 10 және 11-тармақтардағы "Сыртқы істер министрі", "Сыртқы істер министрінің"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 Президентінің жанындағы Адам құқықтары жөніндегі комиссия құрамындағы: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"Нұрғалиева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Еңлік Нұрғалиқызы           Парламенті Сенаты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Құқықтық сараптама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Ішкі істер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"Нұрғалиева               - Қазақ гуманитарлық-заң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Еңлік Нұрғалиқызы           университеті еңбек және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құқығы кафедрасының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Ішкі істер бірінші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жанындағы Адам құқықтары жөніндегі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Нәбиева                   - "ЖАРИА" қоғамдық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Гүлзи Әскенқызы             директоры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Нәрікбаев                 - Қазақ гуманитарлық-заң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Сұлтанұлы            университетінің 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Нұрбаев                   - адвокат,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Герман Кәрімұлы             адвокаттар алқасының мүшесі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                  - Қазақстан Жазушылар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                      басқармасының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Мырқасымұлы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  - Қазақстанның үкіметтік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                   ұйымдары конференциясының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Андреевна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Фокина                    - "Алматы-Хельсинки комитеті"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Нинель                      бірлестігінің төрайымы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Константиновна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енгізілсін.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