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0c85" w14:textId="f380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Норвегия Корольдігінде Қазақстан Республикасының Дипломатиялық миссиясын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 сәуірдегі N 1336 Жарлығы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халықаралық және ұлттық мүдделерін ескере отырып, әр түрлі салалардағы қазақстан-норвегия ынтымақтастығын нығайту және дамыту мақсатында қаулы етемін: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Осло қаласында (Норвегия Корольдігі) Қазақстан Республикасының Дипломатиялық миссиясы ашылсын.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