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6be" w14:textId="38cb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Социалистік Халық Ливия Араб Жамахириясында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сәуірдегі N 1337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және ұлттық мүдделерін ескере отырып, әр түрлі салалардағы қазақстан-ливия ынтымақтастығын нығайту және дамыту мақсатында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Триполи қаласында (Ұлы Социалистік Халық Араб Жамахириясы) Қазақстан Республикасының Дипломатиялық миссиясы ашылсын.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