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a8f1" w14:textId="852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Болгария Республикасында Қазақстан Республикасының Дипломатиялық миссиясын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 сәуірдегі N 1338 Жарлығы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халықаралық және ұлттық мүдделерін ескере отырып, әртүрлі салалардағы қазақстан-болгария ынтымақтастығын нығайту және дамыту мақсатында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София қаласында (Болгария Республикасы) Қазақстан Республикасының Дипломатиялық миссиясы ашылсын.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