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1a7c" w14:textId="84b1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Е.А.Досаевты Қазақстан Республикасының Денсаулық сақтау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5 сәуірдегі N 1340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Ерболат Асқарбекұлы Досаев Қазақстан Республикасының Денсаулық сақтау министрі болып тағайындалсын, ол Қазақстан Республикасының Қаржы министрі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