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3b702" w14:textId="6f3b7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Чех Республикасының, Эстон Республикасының, Кипр Республикасының, Латвия Республикасының, Литва Республикасының, Венгрия Республикасының, Мальта Республикасының, Польша Республикасының, Словения Республикасының және Словак Республикасының Еуропалық Одаққа кіруін назарға ала отырып, бір тараптан Қазақстан Республикасы және екінші тараптан Еуропалық Қоғамдастықтар мен оларға мүше мемлекеттер арасындағы әріптестік орнататын Әріптестік пен ынтымақтастық туралы келісімге хаттамаға қол қою туралы</w:t>
      </w:r>
    </w:p>
    <w:p>
      <w:pPr>
        <w:spacing w:after="0"/>
        <w:ind w:left="0"/>
        <w:jc w:val="both"/>
      </w:pPr>
      <w:r>
        <w:rPr>
          <w:rFonts w:ascii="Times New Roman"/>
          <w:b w:val="false"/>
          <w:i w:val="false"/>
          <w:color w:val="000000"/>
          <w:sz w:val="28"/>
        </w:rPr>
        <w:t>Қазақстан Республикасы Президентінің 2004 жылғы 30 сәуірдегі N 1352 Жарлығы</w:t>
      </w:r>
    </w:p>
    <w:p>
      <w:pPr>
        <w:spacing w:after="0"/>
        <w:ind w:left="0"/>
        <w:jc w:val="both"/>
      </w:pPr>
      <w:bookmarkStart w:name="z1" w:id="0"/>
      <w:r>
        <w:rPr>
          <w:rFonts w:ascii="Times New Roman"/>
          <w:b w:val="false"/>
          <w:i w:val="false"/>
          <w:color w:val="000000"/>
          <w:sz w:val="28"/>
        </w:rPr>
        <w:t xml:space="preserve">
      Қаулы етемін: </w:t>
      </w:r>
    </w:p>
    <w:bookmarkEnd w:id="0"/>
    <w:bookmarkStart w:name="z2" w:id="1"/>
    <w:p>
      <w:pPr>
        <w:spacing w:after="0"/>
        <w:ind w:left="0"/>
        <w:jc w:val="both"/>
      </w:pPr>
      <w:r>
        <w:rPr>
          <w:rFonts w:ascii="Times New Roman"/>
          <w:b w:val="false"/>
          <w:i w:val="false"/>
          <w:color w:val="000000"/>
          <w:sz w:val="28"/>
        </w:rPr>
        <w:t xml:space="preserve">
      1. Чех Республикасының, Эстон Республикасының, Кипр Республикасының, Латвия Республикасының, Литва Республикасының, Венгрия Республикасының, Мальта Республикасының, Польша Республикасының, Словения Республикасының және Словак Республикасының Еуропалық Одаққа кіруін назарға ала отырып, бір тараптан Қазақстан Республикасы және екінші тараптан Еуропалық Қоғамдастықтар мен оларға мүше мемлекеттер арасындағы әріптестік орнататын Әріптестік пен ынтымақтастық туралы келісімге хаттаманың (бұдан әрі - Хаттама) жобасы мақұлдансын.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Бельгия Корольдігіндегі Төтенше және Өкілетті Елшісі Константин Васильевич Жигаловқа Қазақстан Республикасының атынан Хаттамаға қол қоюға өкілеттік берілсін. </w:t>
      </w:r>
    </w:p>
    <w:bookmarkEnd w:id="2"/>
    <w:bookmarkStart w:name="z4" w:id="3"/>
    <w:p>
      <w:pPr>
        <w:spacing w:after="0"/>
        <w:ind w:left="0"/>
        <w:jc w:val="both"/>
      </w:pPr>
      <w:r>
        <w:rPr>
          <w:rFonts w:ascii="Times New Roman"/>
          <w:b w:val="false"/>
          <w:i w:val="false"/>
          <w:color w:val="000000"/>
          <w:sz w:val="28"/>
        </w:rPr>
        <w:t xml:space="preserve">
      3. Осы Жарлық қол қойылған күнінен бастап күшіне енеді.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