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627e" w14:textId="44f6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7 мамырдағы N 1362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өз актiлерiн осы Жарлыққа сәйкес келтiрсiн.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Президентiнiң Әкiмшiлiгiне жүктелсiн.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