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ed16" w14:textId="11bed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С.Ә.Үмбетовті Қазақстан Республикасының Ауыл шаруашылығы 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14 мамырдағы N 1365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Серік Әбікенұлы Үмбетов Қазақстан Республикасының Ауыл шаруашылығы министрі болып тағайындалсын, ол Жамбыл облысының әкімі қызметінен босатылсын.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